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5-6-sinf Ingliz Tili Akademik Testi - Qo‘shimcha Fayl</w:t>
      </w:r>
    </w:p>
    <w:p>
      <w:r>
        <w:t>1. Choose the correct form of “to be”:</w:t>
        <w:br/>
        <w:t>I ___ a student.</w:t>
      </w:r>
    </w:p>
    <w:p>
      <w:pPr>
        <w:pStyle w:val="ListBullet"/>
      </w:pPr>
      <w:r>
        <w:t>a) am</w:t>
      </w:r>
    </w:p>
    <w:p>
      <w:pPr>
        <w:pStyle w:val="ListBullet"/>
      </w:pPr>
      <w:r>
        <w:t>b) is</w:t>
      </w:r>
    </w:p>
    <w:p>
      <w:pPr>
        <w:pStyle w:val="ListBullet"/>
      </w:pPr>
      <w:r>
        <w:t>c) are</w:t>
      </w:r>
    </w:p>
    <w:p>
      <w:r>
        <w:t>Answer: a</w:t>
      </w:r>
    </w:p>
    <w:p/>
    <w:p>
      <w:r>
        <w:t>2. Choose the correct word:</w:t>
        <w:br/>
        <w:t>She ___ football every Sunday.</w:t>
      </w:r>
    </w:p>
    <w:p>
      <w:pPr>
        <w:pStyle w:val="ListBullet"/>
      </w:pPr>
      <w:r>
        <w:t>a) play</w:t>
      </w:r>
    </w:p>
    <w:p>
      <w:pPr>
        <w:pStyle w:val="ListBullet"/>
      </w:pPr>
      <w:r>
        <w:t>b) plays</w:t>
      </w:r>
    </w:p>
    <w:p>
      <w:pPr>
        <w:pStyle w:val="ListBullet"/>
      </w:pPr>
      <w:r>
        <w:t>c) playing</w:t>
      </w:r>
    </w:p>
    <w:p>
      <w:r>
        <w:t>Answer: b</w:t>
      </w:r>
    </w:p>
    <w:p/>
    <w:p>
      <w:r>
        <w:t>3. Fill in the blank:</w:t>
        <w:br/>
        <w:t>I have two ___ .</w:t>
      </w:r>
    </w:p>
    <w:p>
      <w:pPr>
        <w:pStyle w:val="ListBullet"/>
      </w:pPr>
      <w:r>
        <w:t>a) cat</w:t>
      </w:r>
    </w:p>
    <w:p>
      <w:pPr>
        <w:pStyle w:val="ListBullet"/>
      </w:pPr>
      <w:r>
        <w:t>b) cats</w:t>
      </w:r>
    </w:p>
    <w:p>
      <w:pPr>
        <w:pStyle w:val="ListBullet"/>
      </w:pPr>
      <w:r>
        <w:t>c) catses</w:t>
      </w:r>
    </w:p>
    <w:p>
      <w:r>
        <w:t>Answer: b</w:t>
      </w:r>
    </w:p>
    <w:p/>
    <w:p>
      <w:r>
        <w:t>4. Translate into English:</w:t>
        <w:br/>
        <w:t>Men maktabga boraman.</w:t>
      </w:r>
    </w:p>
    <w:p>
      <w:pPr>
        <w:pStyle w:val="ListBullet"/>
      </w:pPr>
      <w:r>
        <w:t>a) I goes to school.</w:t>
      </w:r>
    </w:p>
    <w:p>
      <w:pPr>
        <w:pStyle w:val="ListBullet"/>
      </w:pPr>
      <w:r>
        <w:t>b) I go to school.</w:t>
      </w:r>
    </w:p>
    <w:p>
      <w:pPr>
        <w:pStyle w:val="ListBullet"/>
      </w:pPr>
      <w:r>
        <w:t>c) I going to school.</w:t>
      </w:r>
    </w:p>
    <w:p>
      <w:r>
        <w:t>Answer: b</w:t>
      </w:r>
    </w:p>
    <w:p/>
    <w:p>
      <w:r>
        <w:t>5. Choose the correct question form:</w:t>
        <w:br/>
        <w:t>___ you like pizza?</w:t>
      </w:r>
    </w:p>
    <w:p>
      <w:pPr>
        <w:pStyle w:val="ListBullet"/>
      </w:pPr>
      <w:r>
        <w:t>a) Do</w:t>
      </w:r>
    </w:p>
    <w:p>
      <w:pPr>
        <w:pStyle w:val="ListBullet"/>
      </w:pPr>
      <w:r>
        <w:t>b) Does</w:t>
      </w:r>
    </w:p>
    <w:p>
      <w:pPr>
        <w:pStyle w:val="ListBullet"/>
      </w:pPr>
      <w:r>
        <w:t>c) Are</w:t>
      </w:r>
    </w:p>
    <w:p>
      <w:r>
        <w:t>Answer: a</w:t>
      </w:r>
    </w:p>
    <w:p/>
    <w:p>
      <w:r>
        <w:t>6. Fill in the blank with preposition:</w:t>
        <w:br/>
        <w:t>The book is ___ the table.</w:t>
      </w:r>
    </w:p>
    <w:p>
      <w:pPr>
        <w:pStyle w:val="ListBullet"/>
      </w:pPr>
      <w:r>
        <w:t>a) on</w:t>
      </w:r>
    </w:p>
    <w:p>
      <w:pPr>
        <w:pStyle w:val="ListBullet"/>
      </w:pPr>
      <w:r>
        <w:t>b) in</w:t>
      </w:r>
    </w:p>
    <w:p>
      <w:pPr>
        <w:pStyle w:val="ListBullet"/>
      </w:pPr>
      <w:r>
        <w:t>c) at</w:t>
      </w:r>
    </w:p>
    <w:p>
      <w:r>
        <w:t>Answer: a</w:t>
      </w:r>
    </w:p>
    <w:p/>
    <w:p>
      <w:r>
        <w:t>7. Choose the correct adjective:</w:t>
        <w:br/>
        <w:t>This is a ___ car.</w:t>
      </w:r>
    </w:p>
    <w:p>
      <w:pPr>
        <w:pStyle w:val="ListBullet"/>
      </w:pPr>
      <w:r>
        <w:t>a) red</w:t>
      </w:r>
    </w:p>
    <w:p>
      <w:pPr>
        <w:pStyle w:val="ListBullet"/>
      </w:pPr>
      <w:r>
        <w:t>b) reds</w:t>
      </w:r>
    </w:p>
    <w:p>
      <w:pPr>
        <w:pStyle w:val="ListBullet"/>
      </w:pPr>
      <w:r>
        <w:t>c) redd</w:t>
      </w:r>
    </w:p>
    <w:p>
      <w:r>
        <w:t>Answer: a</w:t>
      </w:r>
    </w:p>
    <w:p/>
    <w:p>
      <w:r>
        <w:t>8. Complete the sentence:</w:t>
        <w:br/>
        <w:t>She ___ reading a book now.</w:t>
      </w:r>
    </w:p>
    <w:p>
      <w:pPr>
        <w:pStyle w:val="ListBullet"/>
      </w:pPr>
      <w:r>
        <w:t>a) is</w:t>
      </w:r>
    </w:p>
    <w:p>
      <w:pPr>
        <w:pStyle w:val="ListBullet"/>
      </w:pPr>
      <w:r>
        <w:t>b) are</w:t>
      </w:r>
    </w:p>
    <w:p>
      <w:pPr>
        <w:pStyle w:val="ListBullet"/>
      </w:pPr>
      <w:r>
        <w:t>c) am</w:t>
      </w:r>
    </w:p>
    <w:p>
      <w:r>
        <w:t>Answer: a</w:t>
      </w:r>
    </w:p>
    <w:p/>
    <w:p>
      <w:r>
        <w:t>9. Translate into English:</w:t>
        <w:br/>
        <w:t>U har kuni kitob o‘qiydi.</w:t>
      </w:r>
    </w:p>
    <w:p>
      <w:pPr>
        <w:pStyle w:val="ListBullet"/>
      </w:pPr>
      <w:r>
        <w:t>a) He reads a book every day.</w:t>
      </w:r>
    </w:p>
    <w:p>
      <w:pPr>
        <w:pStyle w:val="ListBullet"/>
      </w:pPr>
      <w:r>
        <w:t>b) He read a book every day.</w:t>
      </w:r>
    </w:p>
    <w:p>
      <w:pPr>
        <w:pStyle w:val="ListBullet"/>
      </w:pPr>
      <w:r>
        <w:t>c) He is read a book every day.</w:t>
      </w:r>
    </w:p>
    <w:p>
      <w:r>
        <w:t>Answer: a</w:t>
      </w:r>
    </w:p>
    <w:p/>
    <w:p>
      <w:r>
        <w:t>10. Choose the correct past form:</w:t>
        <w:br/>
        <w:t>Yesterday I ___ to the park.</w:t>
      </w:r>
    </w:p>
    <w:p>
      <w:pPr>
        <w:pStyle w:val="ListBullet"/>
      </w:pPr>
      <w:r>
        <w:t>a) go</w:t>
      </w:r>
    </w:p>
    <w:p>
      <w:pPr>
        <w:pStyle w:val="ListBullet"/>
      </w:pPr>
      <w:r>
        <w:t>b) went</w:t>
      </w:r>
    </w:p>
    <w:p>
      <w:pPr>
        <w:pStyle w:val="ListBullet"/>
      </w:pPr>
      <w:r>
        <w:t>c) gone</w:t>
      </w:r>
    </w:p>
    <w:p>
      <w:r>
        <w:t>Answer: b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