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DAAE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t xml:space="preserve">1-Nazorat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0AC21AC8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qurilmasi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dasturlarni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o'qiydi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va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bajaradi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38A2EC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Monitor</w:t>
      </w:r>
    </w:p>
    <w:p w14:paraId="7730F34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Printer</w:t>
      </w:r>
    </w:p>
    <w:p w14:paraId="2BF3234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CPU</w:t>
      </w:r>
    </w:p>
    <w:p w14:paraId="299DEF5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Klaviatura</w:t>
      </w:r>
      <w:proofErr w:type="spellEnd"/>
    </w:p>
    <w:p w14:paraId="2AF43A3F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2.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Doimiy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(ROM)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ma'lumotlarni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saqlaydi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66B419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Foydalanuvchi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hujjatlarini</w:t>
      </w:r>
      <w:proofErr w:type="spellEnd"/>
    </w:p>
    <w:p w14:paraId="0BC08C1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dasturlarni</w:t>
      </w:r>
      <w:proofErr w:type="spellEnd"/>
    </w:p>
    <w:p w14:paraId="74C9F07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O'chiriladigan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</w:p>
    <w:p w14:paraId="021BF1D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hujjatlarni</w:t>
      </w:r>
      <w:proofErr w:type="spellEnd"/>
    </w:p>
    <w:p w14:paraId="05194D20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3.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Ikkilik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sanoq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raqamlardan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tashkil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topgan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36B088D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1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2</w:t>
      </w:r>
    </w:p>
    <w:p w14:paraId="2D7D694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1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10</w:t>
      </w:r>
    </w:p>
    <w:p w14:paraId="3F3C653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2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3</w:t>
      </w:r>
    </w:p>
    <w:p w14:paraId="0B02DC9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0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1</w:t>
      </w:r>
    </w:p>
    <w:p w14:paraId="07D4A9B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4.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Protsessor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480128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Matnni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kiritadi</w:t>
      </w:r>
      <w:proofErr w:type="spellEnd"/>
    </w:p>
    <w:p w14:paraId="4052686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Hujjatni</w:t>
      </w:r>
      <w:proofErr w:type="spellEnd"/>
      <w:r w:rsidRPr="00DD5CD8">
        <w:rPr>
          <w:rFonts w:ascii="Cambria" w:eastAsia="MS Mincho" w:hAnsi="Cambria" w:cs="Times New Roman"/>
        </w:rPr>
        <w:t xml:space="preserve"> chop </w:t>
      </w:r>
      <w:proofErr w:type="spellStart"/>
      <w:r w:rsidRPr="00DD5CD8">
        <w:rPr>
          <w:rFonts w:ascii="Cambria" w:eastAsia="MS Mincho" w:hAnsi="Cambria" w:cs="Times New Roman"/>
        </w:rPr>
        <w:t>etadi</w:t>
      </w:r>
      <w:proofErr w:type="spellEnd"/>
    </w:p>
    <w:p w14:paraId="347B2DB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Hisob-kitob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amallarini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bajaradi</w:t>
      </w:r>
      <w:proofErr w:type="spellEnd"/>
    </w:p>
    <w:p w14:paraId="74950B6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Tasvirni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chiqaradi</w:t>
      </w:r>
      <w:proofErr w:type="spellEnd"/>
    </w:p>
    <w:p w14:paraId="14E39DC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5.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asosiy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deb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ataladi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B27AA1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RAM</w:t>
      </w:r>
    </w:p>
    <w:p w14:paraId="3BB4F7F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ROM</w:t>
      </w:r>
    </w:p>
    <w:p w14:paraId="2898AC6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CPU</w:t>
      </w:r>
    </w:p>
    <w:p w14:paraId="041A825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HDD</w:t>
      </w:r>
    </w:p>
    <w:p w14:paraId="08075A24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6.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Operatsion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kerak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1D19C75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Hujjatlarni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0100E0D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Grafiklar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bilan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ishlash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19BDA31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Internetga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ulanish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1B25A7A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Kompyuter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qurilmalarini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boshqarish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0E9DAD44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7. Qaysi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qurilma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ma'lumotlarni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chop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etadi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20CC1A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Protsessor</w:t>
      </w:r>
      <w:proofErr w:type="spellEnd"/>
    </w:p>
    <w:p w14:paraId="4E6D67B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Printer</w:t>
      </w:r>
    </w:p>
    <w:p w14:paraId="562FA87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Monitor</w:t>
      </w:r>
    </w:p>
    <w:p w14:paraId="7D5E11A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Klaviatura</w:t>
      </w:r>
      <w:proofErr w:type="spellEnd"/>
    </w:p>
    <w:p w14:paraId="1CD71CC4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8.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Qattiq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disk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maqsadda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377459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11B4DEF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62DB476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Internetga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ulanish</w:t>
      </w:r>
      <w:proofErr w:type="spellEnd"/>
    </w:p>
    <w:p w14:paraId="115037A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Tasvirlarni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chiqarish</w:t>
      </w:r>
      <w:proofErr w:type="spellEnd"/>
    </w:p>
    <w:p w14:paraId="4D73E2B3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9.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protsessori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nomlanadi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1CCCF7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GPU</w:t>
      </w:r>
    </w:p>
    <w:p w14:paraId="5940957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RAM</w:t>
      </w:r>
    </w:p>
    <w:p w14:paraId="1DB228A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ROM</w:t>
      </w:r>
    </w:p>
    <w:p w14:paraId="56CF752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CPU</w:t>
      </w:r>
    </w:p>
    <w:p w14:paraId="6FCD2543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10. Foydalanuvchining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grafik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interfeysi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qismlardan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iborat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C1B76F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RAM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ROM</w:t>
      </w:r>
    </w:p>
    <w:p w14:paraId="34AFFD3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Monitor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klaviatura</w:t>
      </w:r>
      <w:proofErr w:type="spellEnd"/>
    </w:p>
    <w:p w14:paraId="5E91B06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Ikonkalar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sichqoncha</w:t>
      </w:r>
      <w:proofErr w:type="spellEnd"/>
    </w:p>
    <w:p w14:paraId="1629F4B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Printer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klaviatura</w:t>
      </w:r>
      <w:proofErr w:type="spellEnd"/>
    </w:p>
    <w:p w14:paraId="629E6713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11.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turlarga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bo'linadi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1E5262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</w:p>
    <w:p w14:paraId="7EF4C53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Katta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kichik</w:t>
      </w:r>
      <w:proofErr w:type="spellEnd"/>
    </w:p>
    <w:p w14:paraId="0F3E80F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Past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yuqori</w:t>
      </w:r>
      <w:proofErr w:type="spellEnd"/>
    </w:p>
    <w:p w14:paraId="6BE616D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O'ng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chap</w:t>
      </w:r>
    </w:p>
    <w:p w14:paraId="7506F5C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12. CPU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asosiy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vazifasi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71055D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38BB1FD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qayta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ishlash</w:t>
      </w:r>
      <w:proofErr w:type="spellEnd"/>
    </w:p>
    <w:p w14:paraId="7DC1F83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Grafik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yaratish</w:t>
      </w:r>
      <w:proofErr w:type="spellEnd"/>
    </w:p>
    <w:p w14:paraId="155C1FC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Xotirani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boshqarish</w:t>
      </w:r>
      <w:proofErr w:type="spellEnd"/>
    </w:p>
    <w:p w14:paraId="0A3C38B7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13.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Operatsion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eng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ko'p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43587E0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Linux</w:t>
      </w:r>
    </w:p>
    <w:p w14:paraId="34E7993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MacOS</w:t>
      </w:r>
    </w:p>
    <w:p w14:paraId="33ED1E6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Windows</w:t>
      </w:r>
    </w:p>
    <w:p w14:paraId="2AB35BD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Android</w:t>
      </w:r>
    </w:p>
    <w:p w14:paraId="3DD5F59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14. Monitor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turdagi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qurilma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hisoblanadi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43C1A3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Kiritish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qurilmasi</w:t>
      </w:r>
      <w:proofErr w:type="spellEnd"/>
    </w:p>
    <w:p w14:paraId="20C79BA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Chiqarish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qurilmasi</w:t>
      </w:r>
      <w:proofErr w:type="spellEnd"/>
    </w:p>
    <w:p w14:paraId="24AC564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Protsessor</w:t>
      </w:r>
      <w:proofErr w:type="spellEnd"/>
    </w:p>
    <w:p w14:paraId="0276A32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Xotira</w:t>
      </w:r>
      <w:proofErr w:type="spellEnd"/>
    </w:p>
    <w:p w14:paraId="1C5D11D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15. RAM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ma'lumotlarni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saqlaydi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398136D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</w:p>
    <w:p w14:paraId="2D211A7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Matnlarni</w:t>
      </w:r>
      <w:proofErr w:type="spellEnd"/>
    </w:p>
    <w:p w14:paraId="6A010A9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Tasvirlarni</w:t>
      </w:r>
      <w:proofErr w:type="spellEnd"/>
    </w:p>
    <w:p w14:paraId="4500280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</w:p>
    <w:p w14:paraId="320BB6CF" w14:textId="77777777" w:rsidR="009F66EF" w:rsidRPr="00DD5CD8" w:rsidRDefault="009F66EF" w:rsidP="009F66EF">
      <w:pPr>
        <w:pStyle w:val="a0"/>
        <w:numPr>
          <w:ilvl w:val="0"/>
          <w:numId w:val="0"/>
        </w:numPr>
        <w:spacing w:after="0"/>
        <w:ind w:left="360" w:hanging="360"/>
      </w:pPr>
    </w:p>
    <w:p w14:paraId="0670F420" w14:textId="77777777" w:rsidR="009F66EF" w:rsidRPr="00DD5CD8" w:rsidRDefault="009F66EF" w:rsidP="009F66EF">
      <w:pPr>
        <w:pStyle w:val="a0"/>
        <w:numPr>
          <w:ilvl w:val="0"/>
          <w:numId w:val="0"/>
        </w:numPr>
        <w:spacing w:after="0"/>
        <w:ind w:left="360" w:hanging="36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4F5EFD3B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365229B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091662B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AD6B4A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9DDCCF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2D0C756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2008BD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A01A36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BE585C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F49C5F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C3D323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2BBF70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001281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476C55B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2226B3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D7880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2DC7AC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685CAEA7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0A25B19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631A38E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04FFD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AD75E0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33F0F9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546859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D7F313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38F081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135DAF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1DADD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FA3CE5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A302F1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58B110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19B9B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CF6C92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90641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46A536E0" w14:textId="77777777" w:rsidR="009F66EF" w:rsidRPr="00DD5CD8" w:rsidRDefault="009F66EF" w:rsidP="009F66EF">
      <w:pPr>
        <w:spacing w:after="0"/>
      </w:pPr>
    </w:p>
    <w:p w14:paraId="4B371307" w14:textId="77777777" w:rsidR="009F66EF" w:rsidRPr="00DD5CD8" w:rsidRDefault="009F66EF" w:rsidP="009F66EF">
      <w:pPr>
        <w:spacing w:after="0"/>
      </w:pPr>
    </w:p>
    <w:p w14:paraId="1AE1E3B7" w14:textId="77777777" w:rsidR="009F66EF" w:rsidRPr="00DD5CD8" w:rsidRDefault="009F66EF" w:rsidP="009F66EF">
      <w:r w:rsidRPr="00DD5CD8">
        <w:br w:type="page"/>
      </w:r>
    </w:p>
    <w:p w14:paraId="66E993BB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2-Nazorat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29D56C3D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qattiq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diskidagi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ma'lumotlar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hisoblanadi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BA62AE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</w:p>
    <w:p w14:paraId="30CA1DA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O'chiriladigan</w:t>
      </w:r>
      <w:proofErr w:type="spellEnd"/>
    </w:p>
    <w:p w14:paraId="54E0F2E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Zaxira</w:t>
      </w:r>
      <w:proofErr w:type="spellEnd"/>
    </w:p>
    <w:p w14:paraId="54D444B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</w:p>
    <w:p w14:paraId="6E5CF96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2.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Protsessor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qurilma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bilan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birga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ishlaydi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FD96F0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RAM</w:t>
      </w:r>
    </w:p>
    <w:p w14:paraId="5384AAB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ROM</w:t>
      </w:r>
    </w:p>
    <w:p w14:paraId="23962C9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Qattiq</w:t>
      </w:r>
      <w:proofErr w:type="spellEnd"/>
      <w:r w:rsidRPr="00DD5CD8">
        <w:rPr>
          <w:rFonts w:ascii="Cambria" w:eastAsia="MS Mincho" w:hAnsi="Cambria" w:cs="Times New Roman"/>
        </w:rPr>
        <w:t xml:space="preserve"> disk</w:t>
      </w:r>
    </w:p>
    <w:p w14:paraId="533944D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Monitor</w:t>
      </w:r>
    </w:p>
    <w:p w14:paraId="5713D256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3. BIOS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E79175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Xotira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turi</w:t>
      </w:r>
      <w:proofErr w:type="spellEnd"/>
    </w:p>
    <w:p w14:paraId="7681463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Kompyuterning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dasturiy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ta'minoti</w:t>
      </w:r>
      <w:proofErr w:type="spellEnd"/>
    </w:p>
    <w:p w14:paraId="58705FA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Operatsion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tizim</w:t>
      </w:r>
      <w:proofErr w:type="spellEnd"/>
    </w:p>
    <w:p w14:paraId="6A11C32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Protsessorning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boshqaruv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qismi</w:t>
      </w:r>
      <w:proofErr w:type="spellEnd"/>
    </w:p>
    <w:p w14:paraId="4678D8A8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4. CD ROM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51C79E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507E4B3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qayta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ishlash</w:t>
      </w:r>
      <w:proofErr w:type="spellEnd"/>
    </w:p>
    <w:p w14:paraId="1818802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o'qish</w:t>
      </w:r>
      <w:proofErr w:type="spellEnd"/>
    </w:p>
    <w:p w14:paraId="7EFA409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Hujjatlarni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tahrirlash</w:t>
      </w:r>
      <w:proofErr w:type="spellEnd"/>
    </w:p>
    <w:p w14:paraId="618C1567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5.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Grafik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interfeysning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asosiy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elementlari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qaysilar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61DEDB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papkalar</w:t>
      </w:r>
      <w:proofErr w:type="spellEnd"/>
    </w:p>
    <w:p w14:paraId="5534F1B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Ko'rsatmalar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fayllar</w:t>
      </w:r>
      <w:proofErr w:type="spellEnd"/>
    </w:p>
    <w:p w14:paraId="6B293BA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Ma'lumotlar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dasturlar</w:t>
      </w:r>
      <w:proofErr w:type="spellEnd"/>
    </w:p>
    <w:p w14:paraId="27E2C83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Oynalar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ikonkalar</w:t>
      </w:r>
      <w:proofErr w:type="spellEnd"/>
    </w:p>
    <w:p w14:paraId="4227CFB4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6.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ishlaydi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C58118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O'nlik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tizim</w:t>
      </w:r>
      <w:proofErr w:type="spellEnd"/>
    </w:p>
    <w:p w14:paraId="29A5E39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Ikkilik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tizim</w:t>
      </w:r>
      <w:proofErr w:type="spellEnd"/>
    </w:p>
    <w:p w14:paraId="5C1875B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Uchlik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tizim</w:t>
      </w:r>
      <w:proofErr w:type="spellEnd"/>
    </w:p>
    <w:p w14:paraId="3167C15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To'rtlik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tizim</w:t>
      </w:r>
      <w:proofErr w:type="spellEnd"/>
    </w:p>
    <w:p w14:paraId="74722A95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7.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Operatsion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asosiy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vazifasi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AD8847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ochish</w:t>
      </w:r>
      <w:proofErr w:type="spellEnd"/>
    </w:p>
    <w:p w14:paraId="3F5FEB6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Internetga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ulanish</w:t>
      </w:r>
      <w:proofErr w:type="spellEnd"/>
    </w:p>
    <w:p w14:paraId="5DD6C48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boshqarish</w:t>
      </w:r>
      <w:proofErr w:type="spellEnd"/>
    </w:p>
    <w:p w14:paraId="133D6CE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Dasturlarni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o'rnatish</w:t>
      </w:r>
      <w:proofErr w:type="spellEnd"/>
    </w:p>
    <w:p w14:paraId="3687537A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8. Virtual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09A315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ishlatiladigan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xotira</w:t>
      </w:r>
      <w:proofErr w:type="spellEnd"/>
    </w:p>
    <w:p w14:paraId="366364B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Doimiy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saqlanadigan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ma'lumotlar</w:t>
      </w:r>
      <w:proofErr w:type="spellEnd"/>
    </w:p>
    <w:p w14:paraId="1E1AB9D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Katta </w:t>
      </w:r>
      <w:proofErr w:type="spellStart"/>
      <w:r w:rsidRPr="00DD5CD8">
        <w:rPr>
          <w:rFonts w:ascii="Cambria" w:eastAsia="MS Mincho" w:hAnsi="Cambria" w:cs="Times New Roman"/>
        </w:rPr>
        <w:t>hajmli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02581C6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Xotirani</w:t>
      </w:r>
      <w:proofErr w:type="spellEnd"/>
      <w:r w:rsidRPr="00DD5CD8">
        <w:rPr>
          <w:rFonts w:ascii="Cambria" w:eastAsia="MS Mincho" w:hAnsi="Cambria" w:cs="Times New Roman"/>
        </w:rPr>
        <w:t xml:space="preserve"> virtual </w:t>
      </w:r>
      <w:proofErr w:type="spellStart"/>
      <w:r w:rsidRPr="00DD5CD8">
        <w:rPr>
          <w:rFonts w:ascii="Cambria" w:eastAsia="MS Mincho" w:hAnsi="Cambria" w:cs="Times New Roman"/>
        </w:rPr>
        <w:t>qilish</w:t>
      </w:r>
      <w:proofErr w:type="spellEnd"/>
    </w:p>
    <w:p w14:paraId="0945CD0C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9.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tarmoqlari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maqsadda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5D7F8F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Internetga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ulanish</w:t>
      </w:r>
      <w:proofErr w:type="spellEnd"/>
    </w:p>
    <w:p w14:paraId="5977D22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64C5DAF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uzatish</w:t>
      </w:r>
      <w:proofErr w:type="spellEnd"/>
    </w:p>
    <w:p w14:paraId="156E036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boshqarish</w:t>
      </w:r>
      <w:proofErr w:type="spellEnd"/>
    </w:p>
    <w:p w14:paraId="38867AAA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10.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Tarmoqdagi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ma'lumotlar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xavfsizligini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ta'minlash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mumkin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1A1C8E3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Parol </w:t>
      </w:r>
      <w:proofErr w:type="spellStart"/>
      <w:r w:rsidRPr="00DD5CD8">
        <w:rPr>
          <w:rFonts w:ascii="Cambria" w:eastAsia="MS Mincho" w:hAnsi="Cambria" w:cs="Times New Roman"/>
        </w:rPr>
        <w:t>bilan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himoya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qilish</w:t>
      </w:r>
      <w:proofErr w:type="spellEnd"/>
    </w:p>
    <w:p w14:paraId="5488D89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yopish</w:t>
      </w:r>
      <w:proofErr w:type="spellEnd"/>
    </w:p>
    <w:p w14:paraId="20EA791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ko'chirish</w:t>
      </w:r>
      <w:proofErr w:type="spellEnd"/>
    </w:p>
    <w:p w14:paraId="5E35405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</w:p>
    <w:p w14:paraId="3BF1947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11.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operatsion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tizimi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qachon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yuklanadi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3DDA14D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Faqat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dasturni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ochganda</w:t>
      </w:r>
      <w:proofErr w:type="spellEnd"/>
    </w:p>
    <w:p w14:paraId="725E53F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Kompyuter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o'chirilganda</w:t>
      </w:r>
      <w:proofErr w:type="spellEnd"/>
    </w:p>
    <w:p w14:paraId="27C939F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Internetga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ulangan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paytda</w:t>
      </w:r>
      <w:proofErr w:type="spellEnd"/>
    </w:p>
    <w:p w14:paraId="6DC0F0B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Kompyuter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yoqilganda</w:t>
      </w:r>
      <w:proofErr w:type="spellEnd"/>
    </w:p>
    <w:p w14:paraId="1DDFD40F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12.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zaxira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xotirasi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ED6F7D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zaxiralash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07EE323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Xotirani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58095CA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Vaqtinchalik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7A33F8A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tahrirlash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36D7599D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13. Antivirus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dasturlari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maqsadda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E95BD5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tezlashtirish</w:t>
      </w:r>
      <w:proofErr w:type="spellEnd"/>
    </w:p>
    <w:p w14:paraId="518E971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viruslardan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himoya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qilish</w:t>
      </w:r>
      <w:proofErr w:type="spellEnd"/>
    </w:p>
    <w:p w14:paraId="664816F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Dasturlarni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tahrirlash</w:t>
      </w:r>
      <w:proofErr w:type="spellEnd"/>
    </w:p>
    <w:p w14:paraId="76A5DCF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541BDF4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14.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siqish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dasturi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kerak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4C50988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Ma'lumotlarni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bosib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chiqarish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4AF7692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tahrirlash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108AB4C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3446BA9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kichraytirish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187133CF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15.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Kompyuterni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viruslardan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himoya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qilish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mumkin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49DD56D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</w:p>
    <w:p w14:paraId="4B58D98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Internetni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</w:p>
    <w:p w14:paraId="2A9F14E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Kompyuterni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o'chirish</w:t>
      </w:r>
      <w:proofErr w:type="spellEnd"/>
    </w:p>
    <w:p w14:paraId="33F270A3" w14:textId="77777777" w:rsidR="009F66EF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Antivirus </w:t>
      </w:r>
      <w:proofErr w:type="spellStart"/>
      <w:r w:rsidRPr="00DD5CD8">
        <w:rPr>
          <w:rFonts w:ascii="Cambria" w:eastAsia="MS Mincho" w:hAnsi="Cambria" w:cs="Times New Roman"/>
        </w:rPr>
        <w:t>dasturlarini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o'rnatish</w:t>
      </w:r>
      <w:proofErr w:type="spellEnd"/>
    </w:p>
    <w:p w14:paraId="76D7DAF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51F7B641" w14:textId="77777777" w:rsidR="009F66EF" w:rsidRPr="00DD5CD8" w:rsidRDefault="009F66EF" w:rsidP="009F66EF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6BA9A463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2717BFF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52B62B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C7691A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BBE434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D26E60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854B85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4531F62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8BCB6E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AC2282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58BC87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E959A8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5C56E49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C8C7F1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4F4C0C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3C94F60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9AE381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07BE5775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66145D5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364E3B6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249EC5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8FC53C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3266CC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2801A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DD565E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EB3F64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8FC296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CCD614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E19F39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4A2483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0BA0CF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C908AD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02C3B6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EF55E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2C2DD841" w14:textId="77777777" w:rsidR="009F66EF" w:rsidRPr="00DD5CD8" w:rsidRDefault="009F66EF" w:rsidP="009F66EF">
      <w:pPr>
        <w:spacing w:after="0"/>
      </w:pPr>
    </w:p>
    <w:p w14:paraId="75CE0AA7" w14:textId="77777777" w:rsidR="009F66EF" w:rsidRPr="00DD5CD8" w:rsidRDefault="009F66EF" w:rsidP="009F66EF">
      <w:pPr>
        <w:spacing w:after="0"/>
      </w:pPr>
    </w:p>
    <w:p w14:paraId="7C7BAF16" w14:textId="77777777" w:rsidR="009F66EF" w:rsidRPr="00DD5CD8" w:rsidRDefault="009F66EF" w:rsidP="009F66EF">
      <w:pPr>
        <w:spacing w:after="0"/>
      </w:pPr>
    </w:p>
    <w:p w14:paraId="2FF8DA1A" w14:textId="77777777" w:rsidR="009F66EF" w:rsidRPr="00DD5CD8" w:rsidRDefault="009F66EF" w:rsidP="009F66EF">
      <w:pPr>
        <w:spacing w:after="0"/>
      </w:pPr>
    </w:p>
    <w:p w14:paraId="78D3DBB4" w14:textId="77777777" w:rsidR="009F66EF" w:rsidRPr="00DD5CD8" w:rsidRDefault="009F66EF" w:rsidP="009F66EF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72A0746F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3-Nazorat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109FC3D5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1.</w:t>
      </w:r>
      <w:r w:rsidRPr="00DD5CD8">
        <w:tab/>
        <w:t xml:space="preserve">Qaysi </w:t>
      </w:r>
      <w:proofErr w:type="spellStart"/>
      <w:r w:rsidRPr="00DD5CD8">
        <w:t>dastur</w:t>
      </w:r>
      <w:proofErr w:type="spellEnd"/>
      <w:r w:rsidRPr="00DD5CD8">
        <w:t xml:space="preserve"> </w:t>
      </w:r>
      <w:proofErr w:type="spellStart"/>
      <w:r w:rsidRPr="00DD5CD8">
        <w:t>yordamida</w:t>
      </w:r>
      <w:proofErr w:type="spellEnd"/>
      <w:r w:rsidRPr="00DD5CD8">
        <w:t xml:space="preserve"> </w:t>
      </w:r>
      <w:proofErr w:type="spellStart"/>
      <w:r w:rsidRPr="00DD5CD8">
        <w:t>matnni</w:t>
      </w:r>
      <w:proofErr w:type="spellEnd"/>
      <w:r w:rsidRPr="00DD5CD8">
        <w:t xml:space="preserve"> </w:t>
      </w:r>
      <w:proofErr w:type="spellStart"/>
      <w:r w:rsidRPr="00DD5CD8">
        <w:t>oson</w:t>
      </w:r>
      <w:proofErr w:type="spellEnd"/>
      <w:r w:rsidRPr="00DD5CD8">
        <w:t xml:space="preserve"> </w:t>
      </w:r>
      <w:proofErr w:type="spellStart"/>
      <w:r w:rsidRPr="00DD5CD8">
        <w:t>tahrirlash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formatlash</w:t>
      </w:r>
      <w:proofErr w:type="spellEnd"/>
      <w:r w:rsidRPr="00DD5CD8">
        <w:t xml:space="preserve"> </w:t>
      </w:r>
      <w:proofErr w:type="spellStart"/>
      <w:r w:rsidRPr="00DD5CD8">
        <w:t>mumkin</w:t>
      </w:r>
      <w:proofErr w:type="spellEnd"/>
      <w:r w:rsidRPr="00DD5CD8">
        <w:t>?</w:t>
      </w:r>
    </w:p>
    <w:p w14:paraId="5C287F72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A) Paint dasturi</w:t>
      </w:r>
    </w:p>
    <w:p w14:paraId="18AE13AE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B) Word dasturi</w:t>
      </w:r>
    </w:p>
    <w:p w14:paraId="6935B6D3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C) Excel dasturi</w:t>
      </w:r>
    </w:p>
    <w:p w14:paraId="4CB3BAD5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D) PowerPoint dasturi</w:t>
      </w:r>
    </w:p>
    <w:p w14:paraId="261352B9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2.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Veb-saytlarni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yaratish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ilovadan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foydalaniladi</w:t>
      </w:r>
      <w:proofErr w:type="spellEnd"/>
      <w:r w:rsidRPr="00DD5CD8">
        <w:rPr>
          <w:b/>
          <w:bCs/>
        </w:rPr>
        <w:t>?</w:t>
      </w:r>
    </w:p>
    <w:p w14:paraId="4E5958C6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>A) Word dasturi</w:t>
      </w:r>
    </w:p>
    <w:p w14:paraId="54AF8E67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Excel </w:t>
      </w:r>
      <w:proofErr w:type="spellStart"/>
      <w:r w:rsidRPr="00DD5CD8">
        <w:t>ilovasi</w:t>
      </w:r>
      <w:proofErr w:type="spellEnd"/>
    </w:p>
    <w:p w14:paraId="6DF6E387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</w:t>
      </w:r>
      <w:proofErr w:type="spellStart"/>
      <w:r w:rsidRPr="00DD5CD8">
        <w:t>Veb-sayt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  <w:r w:rsidRPr="00DD5CD8">
        <w:t xml:space="preserve"> </w:t>
      </w:r>
      <w:proofErr w:type="spellStart"/>
      <w:r w:rsidRPr="00DD5CD8">
        <w:t>ilovasi</w:t>
      </w:r>
      <w:proofErr w:type="spellEnd"/>
    </w:p>
    <w:p w14:paraId="33839147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Matn</w:t>
      </w:r>
      <w:proofErr w:type="spellEnd"/>
      <w:r w:rsidRPr="00DD5CD8">
        <w:t xml:space="preserve"> </w:t>
      </w:r>
      <w:proofErr w:type="spellStart"/>
      <w:r w:rsidRPr="00DD5CD8">
        <w:t>protsessorlari</w:t>
      </w:r>
      <w:proofErr w:type="spellEnd"/>
    </w:p>
    <w:p w14:paraId="59692589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3.</w:t>
      </w:r>
      <w:r w:rsidRPr="00DD5CD8">
        <w:rPr>
          <w:b/>
          <w:bCs/>
        </w:rPr>
        <w:tab/>
        <w:t xml:space="preserve">3G </w:t>
      </w:r>
      <w:proofErr w:type="spellStart"/>
      <w:r w:rsidRPr="00DD5CD8">
        <w:rPr>
          <w:b/>
          <w:bCs/>
        </w:rPr>
        <w:t>va</w:t>
      </w:r>
      <w:proofErr w:type="spellEnd"/>
      <w:r w:rsidRPr="00DD5CD8">
        <w:rPr>
          <w:b/>
          <w:bCs/>
        </w:rPr>
        <w:t xml:space="preserve"> 4G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31D1E352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</w:t>
      </w:r>
      <w:proofErr w:type="spellStart"/>
      <w:r w:rsidRPr="00DD5CD8">
        <w:t>Matnli</w:t>
      </w:r>
      <w:proofErr w:type="spellEnd"/>
      <w:r w:rsidRPr="00DD5CD8">
        <w:t xml:space="preserve"> </w:t>
      </w:r>
      <w:proofErr w:type="spellStart"/>
      <w:r w:rsidRPr="00DD5CD8">
        <w:t>xabar</w:t>
      </w:r>
      <w:proofErr w:type="spellEnd"/>
      <w:r w:rsidRPr="00DD5CD8">
        <w:t xml:space="preserve"> </w:t>
      </w:r>
      <w:proofErr w:type="spellStart"/>
      <w:r w:rsidRPr="00DD5CD8">
        <w:t>yuborish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5C0A7F81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r w:rsidRPr="00DD5CD8">
        <w:t>Ovoz</w:t>
      </w:r>
      <w:proofErr w:type="spellEnd"/>
      <w:r w:rsidRPr="00DD5CD8">
        <w:t xml:space="preserve"> </w:t>
      </w:r>
      <w:proofErr w:type="spellStart"/>
      <w:r w:rsidRPr="00DD5CD8">
        <w:t>yozish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19CA52FB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</w:t>
      </w:r>
      <w:proofErr w:type="spellStart"/>
      <w:r w:rsidRPr="00DD5CD8">
        <w:t>Internetga</w:t>
      </w:r>
      <w:proofErr w:type="spellEnd"/>
      <w:r w:rsidRPr="00DD5CD8">
        <w:t xml:space="preserve"> </w:t>
      </w:r>
      <w:proofErr w:type="spellStart"/>
      <w:r w:rsidRPr="00DD5CD8">
        <w:t>ulanish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01DE15DE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Musiqa</w:t>
      </w:r>
      <w:proofErr w:type="spellEnd"/>
      <w:r w:rsidRPr="00DD5CD8">
        <w:t xml:space="preserve"> </w:t>
      </w:r>
      <w:proofErr w:type="spellStart"/>
      <w:r w:rsidRPr="00DD5CD8">
        <w:t>eshitish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3FF99F58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4.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Dupleks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printerning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vazifasi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>?</w:t>
      </w:r>
    </w:p>
    <w:p w14:paraId="6662C790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Ikki </w:t>
      </w:r>
      <w:proofErr w:type="spellStart"/>
      <w:r w:rsidRPr="00DD5CD8">
        <w:t>tomonlama</w:t>
      </w:r>
      <w:proofErr w:type="spellEnd"/>
      <w:r w:rsidRPr="00DD5CD8">
        <w:t xml:space="preserve"> chop </w:t>
      </w:r>
      <w:proofErr w:type="spellStart"/>
      <w:r w:rsidRPr="00DD5CD8">
        <w:t>etish</w:t>
      </w:r>
      <w:proofErr w:type="spellEnd"/>
    </w:p>
    <w:p w14:paraId="768ED2ED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r w:rsidRPr="00DD5CD8">
        <w:t>Foydalanuvchilar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  <w:r w:rsidRPr="00DD5CD8">
        <w:t xml:space="preserve"> </w:t>
      </w:r>
      <w:proofErr w:type="spellStart"/>
      <w:r w:rsidRPr="00DD5CD8">
        <w:t>fayl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</w:p>
    <w:p w14:paraId="603EB25A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Yagona </w:t>
      </w:r>
      <w:proofErr w:type="spellStart"/>
      <w:r w:rsidRPr="00DD5CD8">
        <w:t>sahifa</w:t>
      </w:r>
      <w:proofErr w:type="spellEnd"/>
      <w:r w:rsidRPr="00DD5CD8">
        <w:t xml:space="preserve"> chop </w:t>
      </w:r>
      <w:proofErr w:type="spellStart"/>
      <w:r w:rsidRPr="00DD5CD8">
        <w:t>etish</w:t>
      </w:r>
      <w:proofErr w:type="spellEnd"/>
    </w:p>
    <w:p w14:paraId="604D0208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Fayllarni</w:t>
      </w:r>
      <w:proofErr w:type="spellEnd"/>
      <w:r w:rsidRPr="00DD5CD8">
        <w:t xml:space="preserve"> </w:t>
      </w:r>
      <w:proofErr w:type="spellStart"/>
      <w:r w:rsidRPr="00DD5CD8">
        <w:t>saqlash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0553D6DC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5.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Matn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protsessorlari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vazifalarni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bajaradi</w:t>
      </w:r>
      <w:proofErr w:type="spellEnd"/>
      <w:r w:rsidRPr="00DD5CD8">
        <w:rPr>
          <w:b/>
          <w:bCs/>
        </w:rPr>
        <w:t>?</w:t>
      </w:r>
    </w:p>
    <w:p w14:paraId="7C666340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</w:t>
      </w:r>
      <w:proofErr w:type="spellStart"/>
      <w:r w:rsidRPr="00DD5CD8">
        <w:t>Matnlarni</w:t>
      </w:r>
      <w:proofErr w:type="spellEnd"/>
      <w:r w:rsidRPr="00DD5CD8">
        <w:t xml:space="preserve"> </w:t>
      </w:r>
      <w:proofErr w:type="spellStart"/>
      <w:r w:rsidRPr="00DD5CD8">
        <w:t>raqamli</w:t>
      </w:r>
      <w:proofErr w:type="spellEnd"/>
      <w:r w:rsidRPr="00DD5CD8">
        <w:t xml:space="preserve"> </w:t>
      </w:r>
      <w:proofErr w:type="spellStart"/>
      <w:r w:rsidRPr="00DD5CD8">
        <w:t>shaklga</w:t>
      </w:r>
      <w:proofErr w:type="spellEnd"/>
      <w:r w:rsidRPr="00DD5CD8">
        <w:t xml:space="preserve"> </w:t>
      </w:r>
      <w:proofErr w:type="spellStart"/>
      <w:r w:rsidRPr="00DD5CD8">
        <w:t>aylantirish</w:t>
      </w:r>
      <w:proofErr w:type="spellEnd"/>
    </w:p>
    <w:p w14:paraId="7EFA8A54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r w:rsidRPr="00DD5CD8">
        <w:t>Matnlarni</w:t>
      </w:r>
      <w:proofErr w:type="spellEnd"/>
      <w:r w:rsidRPr="00DD5CD8">
        <w:t xml:space="preserve"> chop </w:t>
      </w:r>
      <w:proofErr w:type="spellStart"/>
      <w:r w:rsidRPr="00DD5CD8">
        <w:t>etish</w:t>
      </w:r>
      <w:proofErr w:type="spellEnd"/>
    </w:p>
    <w:p w14:paraId="6C99B0EC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</w:t>
      </w:r>
      <w:proofErr w:type="spellStart"/>
      <w:r w:rsidRPr="00DD5CD8">
        <w:t>Rasmlarni</w:t>
      </w:r>
      <w:proofErr w:type="spellEnd"/>
      <w:r w:rsidRPr="00DD5CD8">
        <w:t xml:space="preserve"> </w:t>
      </w:r>
      <w:proofErr w:type="spellStart"/>
      <w:r w:rsidRPr="00DD5CD8">
        <w:t>tahrirlash</w:t>
      </w:r>
      <w:proofErr w:type="spellEnd"/>
    </w:p>
    <w:p w14:paraId="5F254A0A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Kursiv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qalin</w:t>
      </w:r>
      <w:proofErr w:type="spellEnd"/>
      <w:r w:rsidRPr="00DD5CD8">
        <w:t xml:space="preserve"> </w:t>
      </w:r>
      <w:proofErr w:type="spellStart"/>
      <w:r w:rsidRPr="00DD5CD8">
        <w:t>matn</w:t>
      </w:r>
      <w:proofErr w:type="spellEnd"/>
      <w:r w:rsidRPr="00DD5CD8">
        <w:t xml:space="preserve"> </w:t>
      </w:r>
      <w:proofErr w:type="spellStart"/>
      <w:r w:rsidRPr="00DD5CD8">
        <w:t>qo'llash</w:t>
      </w:r>
      <w:proofErr w:type="spellEnd"/>
    </w:p>
    <w:p w14:paraId="349648A9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6.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Matn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protsessorlari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yordamida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hujjatlar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tayyorlash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mumkin</w:t>
      </w:r>
      <w:proofErr w:type="spellEnd"/>
      <w:r w:rsidRPr="00DD5CD8">
        <w:rPr>
          <w:b/>
          <w:bCs/>
        </w:rPr>
        <w:t>?</w:t>
      </w:r>
    </w:p>
    <w:p w14:paraId="046E4BDF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</w:t>
      </w:r>
      <w:proofErr w:type="spellStart"/>
      <w:r w:rsidRPr="00DD5CD8">
        <w:t>Hisobotlar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maktublar</w:t>
      </w:r>
      <w:proofErr w:type="spellEnd"/>
    </w:p>
    <w:p w14:paraId="166160A3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r w:rsidRPr="00DD5CD8">
        <w:t>Rasmlar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videolar</w:t>
      </w:r>
      <w:proofErr w:type="spellEnd"/>
    </w:p>
    <w:p w14:paraId="30C510A7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</w:t>
      </w:r>
      <w:proofErr w:type="spellStart"/>
      <w:r w:rsidRPr="00DD5CD8">
        <w:t>Veb-sahifalar</w:t>
      </w:r>
      <w:proofErr w:type="spellEnd"/>
    </w:p>
    <w:p w14:paraId="131C9C6E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Musiqalar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grafikalar</w:t>
      </w:r>
      <w:proofErr w:type="spellEnd"/>
    </w:p>
    <w:p w14:paraId="4BA9DF8F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7.</w:t>
      </w:r>
      <w:r w:rsidRPr="00DD5CD8">
        <w:rPr>
          <w:b/>
          <w:bCs/>
        </w:rPr>
        <w:tab/>
        <w:t xml:space="preserve">Mobil </w:t>
      </w:r>
      <w:proofErr w:type="spellStart"/>
      <w:r w:rsidRPr="00DD5CD8">
        <w:rPr>
          <w:b/>
          <w:bCs/>
        </w:rPr>
        <w:t>telefonlarning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asosiy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funksiyalari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iborat</w:t>
      </w:r>
      <w:proofErr w:type="spellEnd"/>
      <w:r w:rsidRPr="00DD5CD8">
        <w:rPr>
          <w:b/>
          <w:bCs/>
        </w:rPr>
        <w:t>?</w:t>
      </w:r>
    </w:p>
    <w:p w14:paraId="4EF2423F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</w:t>
      </w:r>
      <w:proofErr w:type="spellStart"/>
      <w:r w:rsidRPr="00DD5CD8">
        <w:t>Suratga</w:t>
      </w:r>
      <w:proofErr w:type="spellEnd"/>
      <w:r w:rsidRPr="00DD5CD8">
        <w:t xml:space="preserve"> </w:t>
      </w:r>
      <w:proofErr w:type="spellStart"/>
      <w:r w:rsidRPr="00DD5CD8">
        <w:t>olish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yin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ynash</w:t>
      </w:r>
      <w:proofErr w:type="spellEnd"/>
    </w:p>
    <w:p w14:paraId="3EE447CC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proofErr w:type="gramStart"/>
      <w:r w:rsidRPr="00DD5CD8">
        <w:t>Qo‘ng‘</w:t>
      </w:r>
      <w:proofErr w:type="gramEnd"/>
      <w:r w:rsidRPr="00DD5CD8">
        <w:t>iroqlarni</w:t>
      </w:r>
      <w:proofErr w:type="spellEnd"/>
      <w:r w:rsidRPr="00DD5CD8">
        <w:t xml:space="preserve"> </w:t>
      </w:r>
      <w:proofErr w:type="spellStart"/>
      <w:r w:rsidRPr="00DD5CD8">
        <w:t>amalga</w:t>
      </w:r>
      <w:proofErr w:type="spellEnd"/>
      <w:r w:rsidRPr="00DD5CD8">
        <w:t xml:space="preserve"> </w:t>
      </w:r>
      <w:proofErr w:type="spellStart"/>
      <w:r w:rsidRPr="00DD5CD8">
        <w:t>oshirish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SMS </w:t>
      </w:r>
      <w:proofErr w:type="spellStart"/>
      <w:r w:rsidRPr="00DD5CD8">
        <w:t>yuborish</w:t>
      </w:r>
      <w:proofErr w:type="spellEnd"/>
    </w:p>
    <w:p w14:paraId="56A33FF0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Internet </w:t>
      </w:r>
      <w:proofErr w:type="spellStart"/>
      <w:r w:rsidRPr="00DD5CD8">
        <w:t>sahifalarni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</w:p>
    <w:p w14:paraId="4FD8CA6E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Matn</w:t>
      </w:r>
      <w:proofErr w:type="spellEnd"/>
      <w:r w:rsidRPr="00DD5CD8">
        <w:t xml:space="preserve"> </w:t>
      </w:r>
      <w:proofErr w:type="spellStart"/>
      <w:r w:rsidRPr="00DD5CD8">
        <w:t>tahrirlash</w:t>
      </w:r>
      <w:proofErr w:type="spellEnd"/>
    </w:p>
    <w:p w14:paraId="4ADABB8C" w14:textId="77777777" w:rsidR="009F66EF" w:rsidRPr="00DD5CD8" w:rsidRDefault="009F66EF" w:rsidP="009F66EF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8.</w:t>
      </w:r>
      <w:r w:rsidRPr="00DD5CD8">
        <w:rPr>
          <w:b/>
          <w:bCs/>
        </w:rPr>
        <w:tab/>
        <w:t xml:space="preserve">DTP </w:t>
      </w:r>
      <w:proofErr w:type="spellStart"/>
      <w:r w:rsidRPr="00DD5CD8">
        <w:rPr>
          <w:b/>
          <w:bCs/>
        </w:rPr>
        <w:t>dasturlari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4459BEAE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A) </w:t>
      </w:r>
      <w:proofErr w:type="spellStart"/>
      <w:r w:rsidRPr="00DD5CD8">
        <w:t>Rasmlarni</w:t>
      </w:r>
      <w:proofErr w:type="spellEnd"/>
      <w:r w:rsidRPr="00DD5CD8">
        <w:t xml:space="preserve"> </w:t>
      </w:r>
      <w:proofErr w:type="spellStart"/>
      <w:r w:rsidRPr="00DD5CD8">
        <w:t>tahrirlashda</w:t>
      </w:r>
      <w:proofErr w:type="spellEnd"/>
    </w:p>
    <w:p w14:paraId="41F4E45D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B) </w:t>
      </w:r>
      <w:proofErr w:type="spellStart"/>
      <w:r w:rsidRPr="00DD5CD8">
        <w:t>Hujjatlarni</w:t>
      </w:r>
      <w:proofErr w:type="spellEnd"/>
      <w:r w:rsidRPr="00DD5CD8">
        <w:t xml:space="preserve"> </w:t>
      </w:r>
      <w:proofErr w:type="spellStart"/>
      <w:r w:rsidRPr="00DD5CD8">
        <w:t>tartibga</w:t>
      </w:r>
      <w:proofErr w:type="spellEnd"/>
      <w:r w:rsidRPr="00DD5CD8">
        <w:t xml:space="preserve"> </w:t>
      </w:r>
      <w:proofErr w:type="spellStart"/>
      <w:r w:rsidRPr="00DD5CD8">
        <w:t>solishda</w:t>
      </w:r>
      <w:proofErr w:type="spellEnd"/>
    </w:p>
    <w:p w14:paraId="6AE9A4BD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C) </w:t>
      </w:r>
      <w:proofErr w:type="spellStart"/>
      <w:r w:rsidRPr="00DD5CD8">
        <w:t>Devoriy</w:t>
      </w:r>
      <w:proofErr w:type="spellEnd"/>
      <w:r w:rsidRPr="00DD5CD8">
        <w:t xml:space="preserve"> </w:t>
      </w:r>
      <w:proofErr w:type="spellStart"/>
      <w:r w:rsidRPr="00DD5CD8">
        <w:t>gazetalar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flayerlarni</w:t>
      </w:r>
      <w:proofErr w:type="spellEnd"/>
      <w:r w:rsidRPr="00DD5CD8">
        <w:t xml:space="preserve"> </w:t>
      </w:r>
      <w:proofErr w:type="spellStart"/>
      <w:r w:rsidRPr="00DD5CD8">
        <w:t>yaratishda</w:t>
      </w:r>
      <w:proofErr w:type="spellEnd"/>
    </w:p>
    <w:p w14:paraId="2061E883" w14:textId="77777777" w:rsidR="009F66EF" w:rsidRPr="00DD5CD8" w:rsidRDefault="009F66EF" w:rsidP="009F66EF">
      <w:pPr>
        <w:tabs>
          <w:tab w:val="left" w:pos="284"/>
        </w:tabs>
        <w:spacing w:after="0"/>
      </w:pPr>
      <w:r w:rsidRPr="00DD5CD8">
        <w:t xml:space="preserve">D) </w:t>
      </w:r>
      <w:proofErr w:type="spellStart"/>
      <w:r w:rsidRPr="00DD5CD8">
        <w:t>Musiqani</w:t>
      </w:r>
      <w:proofErr w:type="spellEnd"/>
      <w:r w:rsidRPr="00DD5CD8">
        <w:t xml:space="preserve"> </w:t>
      </w:r>
      <w:proofErr w:type="spellStart"/>
      <w:r w:rsidRPr="00DD5CD8">
        <w:t>raqamli</w:t>
      </w:r>
      <w:proofErr w:type="spellEnd"/>
      <w:r w:rsidRPr="00DD5CD8">
        <w:t xml:space="preserve"> </w:t>
      </w:r>
      <w:proofErr w:type="spellStart"/>
      <w:r w:rsidRPr="00DD5CD8">
        <w:t>shaklga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tkazishda</w:t>
      </w:r>
      <w:proofErr w:type="spellEnd"/>
    </w:p>
    <w:p w14:paraId="6721BB2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9.</w:t>
      </w:r>
      <w:r w:rsidRPr="00DD5CD8">
        <w:rPr>
          <w:b/>
          <w:bCs/>
        </w:rPr>
        <w:tab/>
        <w:t xml:space="preserve">VOIP </w:t>
      </w:r>
      <w:proofErr w:type="spellStart"/>
      <w:r w:rsidRPr="00DD5CD8">
        <w:rPr>
          <w:b/>
          <w:bCs/>
        </w:rPr>
        <w:t>texnologiyasi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xizmat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qiladi</w:t>
      </w:r>
      <w:proofErr w:type="spellEnd"/>
      <w:r w:rsidRPr="00DD5CD8">
        <w:rPr>
          <w:b/>
          <w:bCs/>
        </w:rPr>
        <w:t>?</w:t>
      </w:r>
    </w:p>
    <w:p w14:paraId="1416F2DD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Mobil </w:t>
      </w:r>
      <w:proofErr w:type="spellStart"/>
      <w:proofErr w:type="gramStart"/>
      <w:r w:rsidRPr="00DD5CD8">
        <w:t>o‘</w:t>
      </w:r>
      <w:proofErr w:type="gramEnd"/>
      <w:r w:rsidRPr="00DD5CD8">
        <w:t>yinlarni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</w:p>
    <w:p w14:paraId="4F6FB444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Ovoz</w:t>
      </w:r>
      <w:proofErr w:type="spellEnd"/>
      <w:r w:rsidRPr="00DD5CD8">
        <w:t xml:space="preserve"> </w:t>
      </w:r>
      <w:proofErr w:type="spellStart"/>
      <w:r w:rsidRPr="00DD5CD8">
        <w:t>ma’lumotlarini</w:t>
      </w:r>
      <w:proofErr w:type="spellEnd"/>
      <w:r w:rsidRPr="00DD5CD8">
        <w:t xml:space="preserve"> internet </w:t>
      </w:r>
      <w:proofErr w:type="spellStart"/>
      <w:r w:rsidRPr="00DD5CD8">
        <w:t>orqali</w:t>
      </w:r>
      <w:proofErr w:type="spellEnd"/>
      <w:r w:rsidRPr="00DD5CD8">
        <w:t xml:space="preserve"> </w:t>
      </w:r>
      <w:proofErr w:type="spellStart"/>
      <w:r w:rsidRPr="00DD5CD8">
        <w:t>yuborish</w:t>
      </w:r>
      <w:proofErr w:type="spellEnd"/>
    </w:p>
    <w:p w14:paraId="0B638673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Surat </w:t>
      </w:r>
      <w:proofErr w:type="spellStart"/>
      <w:r w:rsidRPr="00DD5CD8">
        <w:t>va</w:t>
      </w:r>
      <w:proofErr w:type="spellEnd"/>
      <w:r w:rsidRPr="00DD5CD8">
        <w:t xml:space="preserve"> video </w:t>
      </w:r>
      <w:proofErr w:type="spellStart"/>
      <w:r w:rsidRPr="00DD5CD8">
        <w:t>tahrirlash</w:t>
      </w:r>
      <w:proofErr w:type="spellEnd"/>
    </w:p>
    <w:p w14:paraId="042992EB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Taqvim</w:t>
      </w:r>
      <w:proofErr w:type="spellEnd"/>
      <w:r w:rsidRPr="00DD5CD8">
        <w:t xml:space="preserve"> </w:t>
      </w:r>
      <w:proofErr w:type="spellStart"/>
      <w:r w:rsidRPr="00DD5CD8">
        <w:t>tuzish</w:t>
      </w:r>
      <w:proofErr w:type="spellEnd"/>
    </w:p>
    <w:p w14:paraId="49F5EA22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10.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Multimediali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taqdimotlarda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komponentlar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7A23ECF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lastRenderedPageBreak/>
        <w:t xml:space="preserve">A)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matn</w:t>
      </w:r>
      <w:proofErr w:type="spellEnd"/>
    </w:p>
    <w:p w14:paraId="4F47D9E3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Matn</w:t>
      </w:r>
      <w:proofErr w:type="spellEnd"/>
      <w:r w:rsidRPr="00DD5CD8">
        <w:t xml:space="preserve">, </w:t>
      </w:r>
      <w:proofErr w:type="spellStart"/>
      <w:r w:rsidRPr="00DD5CD8">
        <w:t>grafika</w:t>
      </w:r>
      <w:proofErr w:type="spellEnd"/>
      <w:r w:rsidRPr="00DD5CD8">
        <w:t xml:space="preserve">, </w:t>
      </w:r>
      <w:proofErr w:type="spellStart"/>
      <w:r w:rsidRPr="00DD5CD8">
        <w:t>animatsiyalar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tovushlar</w:t>
      </w:r>
      <w:proofErr w:type="spellEnd"/>
    </w:p>
    <w:p w14:paraId="127EBEF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grafikalar</w:t>
      </w:r>
      <w:proofErr w:type="spellEnd"/>
    </w:p>
    <w:p w14:paraId="2371F4D6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Faqat</w:t>
      </w:r>
      <w:proofErr w:type="spellEnd"/>
      <w:r w:rsidRPr="00DD5CD8">
        <w:t xml:space="preserve"> video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musiqa</w:t>
      </w:r>
      <w:proofErr w:type="spellEnd"/>
    </w:p>
    <w:p w14:paraId="65CA720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11.</w:t>
      </w:r>
      <w:r w:rsidRPr="00DD5CD8">
        <w:rPr>
          <w:b/>
          <w:bCs/>
        </w:rPr>
        <w:tab/>
        <w:t xml:space="preserve">Tizim </w:t>
      </w:r>
      <w:proofErr w:type="spellStart"/>
      <w:r w:rsidRPr="00DD5CD8">
        <w:rPr>
          <w:b/>
          <w:bCs/>
        </w:rPr>
        <w:t>hayot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davrining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birinchi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bosqichi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>?</w:t>
      </w:r>
    </w:p>
    <w:p w14:paraId="22868BC2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</w:t>
      </w:r>
      <w:proofErr w:type="spellStart"/>
      <w:r w:rsidRPr="00DD5CD8">
        <w:t>Ishlab</w:t>
      </w:r>
      <w:proofErr w:type="spellEnd"/>
      <w:r w:rsidRPr="00DD5CD8">
        <w:t xml:space="preserve"> </w:t>
      </w:r>
      <w:proofErr w:type="spellStart"/>
      <w:r w:rsidRPr="00DD5CD8">
        <w:t>chiqish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sinov</w:t>
      </w:r>
      <w:proofErr w:type="spellEnd"/>
    </w:p>
    <w:p w14:paraId="1EAC50F1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>B) Tahlil</w:t>
      </w:r>
    </w:p>
    <w:p w14:paraId="53AA019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</w:t>
      </w:r>
      <w:proofErr w:type="spellStart"/>
      <w:r w:rsidRPr="00DD5CD8">
        <w:t>Loyihalash</w:t>
      </w:r>
      <w:proofErr w:type="spellEnd"/>
    </w:p>
    <w:p w14:paraId="3C0D02F5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Hujjatlashtirish</w:t>
      </w:r>
      <w:proofErr w:type="spellEnd"/>
    </w:p>
    <w:p w14:paraId="5A3754CF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12.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Tizimda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ma’lumotlar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saqlanadi</w:t>
      </w:r>
      <w:proofErr w:type="spellEnd"/>
      <w:r w:rsidRPr="00DD5CD8">
        <w:rPr>
          <w:b/>
          <w:bCs/>
        </w:rPr>
        <w:t>?</w:t>
      </w:r>
    </w:p>
    <w:p w14:paraId="17BD60F1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</w:t>
      </w:r>
      <w:proofErr w:type="spellStart"/>
      <w:r w:rsidRPr="00DD5CD8">
        <w:t>Bulutda</w:t>
      </w:r>
      <w:proofErr w:type="spellEnd"/>
    </w:p>
    <w:p w14:paraId="573CCBED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Kiritish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</w:p>
    <w:p w14:paraId="52681CC9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</w:t>
      </w:r>
      <w:proofErr w:type="spellStart"/>
      <w:r w:rsidRPr="00DD5CD8">
        <w:t>Xotira</w:t>
      </w:r>
      <w:proofErr w:type="spellEnd"/>
      <w:r w:rsidRPr="00DD5CD8">
        <w:t xml:space="preserve"> </w:t>
      </w:r>
      <w:proofErr w:type="spellStart"/>
      <w:r w:rsidRPr="00DD5CD8">
        <w:t>qurilmasida</w:t>
      </w:r>
      <w:proofErr w:type="spellEnd"/>
    </w:p>
    <w:p w14:paraId="7F25351D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Printerda</w:t>
      </w:r>
      <w:proofErr w:type="spellEnd"/>
    </w:p>
    <w:p w14:paraId="5173A187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13.</w:t>
      </w:r>
      <w:r w:rsidRPr="00DD5CD8">
        <w:rPr>
          <w:b/>
          <w:bCs/>
        </w:rPr>
        <w:tab/>
        <w:t xml:space="preserve">Yangi </w:t>
      </w:r>
      <w:proofErr w:type="spellStart"/>
      <w:r w:rsidRPr="00DD5CD8">
        <w:rPr>
          <w:b/>
          <w:bCs/>
        </w:rPr>
        <w:t>tizimni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amalga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oshirish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usuldan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foydalaniladi</w:t>
      </w:r>
      <w:proofErr w:type="spellEnd"/>
      <w:r w:rsidRPr="00DD5CD8">
        <w:rPr>
          <w:b/>
          <w:bCs/>
        </w:rPr>
        <w:t>?</w:t>
      </w:r>
    </w:p>
    <w:p w14:paraId="5C08ABF5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Parallel </w:t>
      </w:r>
      <w:proofErr w:type="spellStart"/>
      <w:r w:rsidRPr="00DD5CD8">
        <w:t>ishlatish</w:t>
      </w:r>
      <w:proofErr w:type="spellEnd"/>
    </w:p>
    <w:p w14:paraId="53B9AFC4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To'liq</w:t>
      </w:r>
      <w:proofErr w:type="spellEnd"/>
      <w:r w:rsidRPr="00DD5CD8">
        <w:t xml:space="preserve"> </w:t>
      </w:r>
      <w:proofErr w:type="spellStart"/>
      <w:r w:rsidRPr="00DD5CD8">
        <w:t>o'chirish</w:t>
      </w:r>
      <w:proofErr w:type="spellEnd"/>
    </w:p>
    <w:p w14:paraId="1598E346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</w:t>
      </w:r>
      <w:proofErr w:type="spellStart"/>
      <w:proofErr w:type="gramStart"/>
      <w:r w:rsidRPr="00DD5CD8">
        <w:t>O‘</w:t>
      </w:r>
      <w:proofErr w:type="gramEnd"/>
      <w:r w:rsidRPr="00DD5CD8">
        <w:t>rnatish</w:t>
      </w:r>
      <w:proofErr w:type="spellEnd"/>
    </w:p>
    <w:p w14:paraId="2553AB94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Tizimning</w:t>
      </w:r>
      <w:proofErr w:type="spellEnd"/>
      <w:r w:rsidRPr="00DD5CD8">
        <w:t xml:space="preserve"> </w:t>
      </w:r>
      <w:proofErr w:type="spellStart"/>
      <w:r w:rsidRPr="00DD5CD8">
        <w:t>zaxirasi</w:t>
      </w:r>
      <w:proofErr w:type="spellEnd"/>
    </w:p>
    <w:p w14:paraId="15EA1A9E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14.</w:t>
      </w:r>
      <w:r w:rsidRPr="00DD5CD8">
        <w:rPr>
          <w:b/>
          <w:bCs/>
        </w:rPr>
        <w:tab/>
        <w:t xml:space="preserve">Tizim </w:t>
      </w:r>
      <w:proofErr w:type="spellStart"/>
      <w:r w:rsidRPr="00DD5CD8">
        <w:rPr>
          <w:b/>
          <w:bCs/>
        </w:rPr>
        <w:t>sinovidan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ma’lumotlarni</w:t>
      </w:r>
      <w:proofErr w:type="spellEnd"/>
      <w:r w:rsidRPr="00DD5CD8">
        <w:rPr>
          <w:b/>
          <w:bCs/>
        </w:rPr>
        <w:t xml:space="preserve"> </w:t>
      </w:r>
      <w:proofErr w:type="spellStart"/>
      <w:proofErr w:type="gramStart"/>
      <w:r w:rsidRPr="00DD5CD8">
        <w:rPr>
          <w:b/>
          <w:bCs/>
        </w:rPr>
        <w:t>yig‘</w:t>
      </w:r>
      <w:proofErr w:type="gramEnd"/>
      <w:r w:rsidRPr="00DD5CD8">
        <w:rPr>
          <w:b/>
          <w:bCs/>
        </w:rPr>
        <w:t>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kerak</w:t>
      </w:r>
      <w:proofErr w:type="spellEnd"/>
      <w:r w:rsidRPr="00DD5CD8">
        <w:rPr>
          <w:b/>
          <w:bCs/>
        </w:rPr>
        <w:t>?</w:t>
      </w:r>
    </w:p>
    <w:p w14:paraId="510BEEAC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chiqarish</w:t>
      </w:r>
      <w:proofErr w:type="spellEnd"/>
      <w:r w:rsidRPr="00DD5CD8">
        <w:t xml:space="preserve"> </w:t>
      </w:r>
      <w:proofErr w:type="spellStart"/>
      <w:r w:rsidRPr="00DD5CD8">
        <w:t>jarayoni</w:t>
      </w:r>
      <w:proofErr w:type="spellEnd"/>
    </w:p>
    <w:p w14:paraId="51D01D11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Modullarni</w:t>
      </w:r>
      <w:proofErr w:type="spellEnd"/>
      <w:r w:rsidRPr="00DD5CD8">
        <w:t xml:space="preserve"> </w:t>
      </w:r>
      <w:proofErr w:type="spellStart"/>
      <w:r w:rsidRPr="00DD5CD8">
        <w:t>sinovdan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tkazish</w:t>
      </w:r>
      <w:proofErr w:type="spellEnd"/>
    </w:p>
    <w:p w14:paraId="37F7F430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kirish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saqlash</w:t>
      </w:r>
      <w:proofErr w:type="spellEnd"/>
      <w:r w:rsidRPr="00DD5CD8">
        <w:t xml:space="preserve"> </w:t>
      </w:r>
      <w:proofErr w:type="spellStart"/>
      <w:r w:rsidRPr="00DD5CD8">
        <w:t>jarayoni</w:t>
      </w:r>
      <w:proofErr w:type="spellEnd"/>
    </w:p>
    <w:p w14:paraId="3E5F9534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Barcha </w:t>
      </w:r>
      <w:proofErr w:type="spellStart"/>
      <w:r w:rsidRPr="00DD5CD8">
        <w:t>jarayonlarni</w:t>
      </w:r>
      <w:proofErr w:type="spellEnd"/>
      <w:r w:rsidRPr="00DD5CD8">
        <w:t xml:space="preserve"> </w:t>
      </w:r>
      <w:proofErr w:type="spellStart"/>
      <w:r w:rsidRPr="00DD5CD8">
        <w:t>sinovdan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tkazish</w:t>
      </w:r>
      <w:proofErr w:type="spellEnd"/>
    </w:p>
    <w:p w14:paraId="73EBB578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15.</w:t>
      </w:r>
      <w:r w:rsidRPr="00DD5CD8">
        <w:rPr>
          <w:b/>
          <w:bCs/>
        </w:rPr>
        <w:tab/>
      </w:r>
      <w:proofErr w:type="spellStart"/>
      <w:r w:rsidRPr="00DD5CD8">
        <w:rPr>
          <w:b/>
          <w:bCs/>
        </w:rPr>
        <w:t>Ma’lumotlarning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xavfsizligini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oshirish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choralar</w:t>
      </w:r>
      <w:proofErr w:type="spellEnd"/>
      <w:r w:rsidRPr="00DD5CD8">
        <w:rPr>
          <w:b/>
          <w:bCs/>
        </w:rPr>
        <w:t xml:space="preserve"> </w:t>
      </w:r>
      <w:proofErr w:type="spellStart"/>
      <w:proofErr w:type="gramStart"/>
      <w:r w:rsidRPr="00DD5CD8">
        <w:rPr>
          <w:b/>
          <w:bCs/>
        </w:rPr>
        <w:t>ko‘</w:t>
      </w:r>
      <w:proofErr w:type="gramEnd"/>
      <w:r w:rsidRPr="00DD5CD8">
        <w:rPr>
          <w:b/>
          <w:bCs/>
        </w:rPr>
        <w:t>rilishi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kerak</w:t>
      </w:r>
      <w:proofErr w:type="spellEnd"/>
      <w:r w:rsidRPr="00DD5CD8">
        <w:rPr>
          <w:b/>
          <w:bCs/>
        </w:rPr>
        <w:t>?</w:t>
      </w:r>
    </w:p>
    <w:p w14:paraId="349DA4AC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A) </w:t>
      </w:r>
      <w:proofErr w:type="spellStart"/>
      <w:r w:rsidRPr="00DD5CD8">
        <w:t>Kiritish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chiqarish</w:t>
      </w:r>
      <w:proofErr w:type="spellEnd"/>
      <w:r w:rsidRPr="00DD5CD8">
        <w:t xml:space="preserve"> </w:t>
      </w:r>
      <w:proofErr w:type="spellStart"/>
      <w:r w:rsidRPr="00DD5CD8">
        <w:t>jarayonini</w:t>
      </w:r>
      <w:proofErr w:type="spellEnd"/>
      <w:r w:rsidRPr="00DD5CD8">
        <w:t xml:space="preserve"> </w:t>
      </w:r>
      <w:proofErr w:type="spellStart"/>
      <w:r w:rsidRPr="00DD5CD8">
        <w:t>tezlashtirish</w:t>
      </w:r>
      <w:proofErr w:type="spellEnd"/>
    </w:p>
    <w:p w14:paraId="1EC31980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B) </w:t>
      </w:r>
      <w:proofErr w:type="spellStart"/>
      <w:r w:rsidRPr="00DD5CD8">
        <w:t>Ma’lumotlarni</w:t>
      </w:r>
      <w:proofErr w:type="spellEnd"/>
      <w:r w:rsidRPr="00DD5CD8">
        <w:t xml:space="preserve"> </w:t>
      </w:r>
      <w:proofErr w:type="spellStart"/>
      <w:r w:rsidRPr="00DD5CD8">
        <w:t>raqamlashtirish</w:t>
      </w:r>
      <w:proofErr w:type="spellEnd"/>
    </w:p>
    <w:p w14:paraId="3DB61420" w14:textId="77777777" w:rsidR="009F66EF" w:rsidRPr="00DD5CD8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C) Yangi </w:t>
      </w:r>
      <w:proofErr w:type="spellStart"/>
      <w:r w:rsidRPr="00DD5CD8">
        <w:t>texnologiyalar</w:t>
      </w:r>
      <w:proofErr w:type="spellEnd"/>
      <w:r w:rsidRPr="00DD5CD8">
        <w:t xml:space="preserve"> </w:t>
      </w:r>
      <w:proofErr w:type="spellStart"/>
      <w:r w:rsidRPr="00DD5CD8">
        <w:t>joriy</w:t>
      </w:r>
      <w:proofErr w:type="spellEnd"/>
      <w:r w:rsidRPr="00DD5CD8">
        <w:t xml:space="preserve"> </w:t>
      </w:r>
      <w:proofErr w:type="spellStart"/>
      <w:r w:rsidRPr="00DD5CD8">
        <w:t>qilish</w:t>
      </w:r>
      <w:proofErr w:type="spellEnd"/>
    </w:p>
    <w:p w14:paraId="0D2ED430" w14:textId="77777777" w:rsidR="009F66EF" w:rsidRDefault="009F66EF" w:rsidP="009F66EF">
      <w:pPr>
        <w:tabs>
          <w:tab w:val="left" w:pos="284"/>
          <w:tab w:val="left" w:pos="426"/>
        </w:tabs>
        <w:spacing w:after="0"/>
      </w:pPr>
      <w:r w:rsidRPr="00DD5CD8">
        <w:t xml:space="preserve">D) </w:t>
      </w:r>
      <w:proofErr w:type="spellStart"/>
      <w:r w:rsidRPr="00DD5CD8">
        <w:t>Zaxira</w:t>
      </w:r>
      <w:proofErr w:type="spellEnd"/>
      <w:r w:rsidRPr="00DD5CD8">
        <w:t xml:space="preserve"> </w:t>
      </w:r>
      <w:proofErr w:type="spellStart"/>
      <w:r w:rsidRPr="00DD5CD8">
        <w:t>nusxalar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</w:p>
    <w:p w14:paraId="588EF0A1" w14:textId="77777777" w:rsidR="009F66EF" w:rsidRDefault="009F66EF" w:rsidP="009F66EF">
      <w:pPr>
        <w:tabs>
          <w:tab w:val="left" w:pos="284"/>
          <w:tab w:val="left" w:pos="426"/>
        </w:tabs>
        <w:spacing w:after="0"/>
      </w:pPr>
    </w:p>
    <w:p w14:paraId="7EB23D5B" w14:textId="77777777" w:rsidR="009F66EF" w:rsidRPr="00DD5CD8" w:rsidRDefault="009F66EF" w:rsidP="009F66EF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28F31301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16E8C95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B80DD0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9AD42B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6E6592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DF6F6B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3664E57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57C3C5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0C72D28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C02B02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E2C835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CB84D4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57A0D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65AB29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081B44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AEED45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675452A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6B4673C3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102CD46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22DD080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89A62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FB7BCB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6CFD28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DCC96A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CBB758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E99A4F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75ABCD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F0C9DB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20C36A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9985F6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590027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0BBCDE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FD7BB3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235F6B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08D40345" w14:textId="77777777" w:rsidR="009F66EF" w:rsidRPr="00DD5CD8" w:rsidRDefault="009F66EF" w:rsidP="009F66EF">
      <w:pPr>
        <w:spacing w:after="0"/>
      </w:pPr>
    </w:p>
    <w:p w14:paraId="488E292F" w14:textId="77777777" w:rsidR="009F66EF" w:rsidRPr="00DD5CD8" w:rsidRDefault="009F66EF" w:rsidP="009F66EF">
      <w:pPr>
        <w:spacing w:after="0"/>
      </w:pPr>
    </w:p>
    <w:p w14:paraId="10CED5FB" w14:textId="77777777" w:rsidR="009F66EF" w:rsidRPr="00DD5CD8" w:rsidRDefault="009F66EF" w:rsidP="009F66EF">
      <w:r w:rsidRPr="00DD5CD8">
        <w:br w:type="page"/>
      </w:r>
    </w:p>
    <w:p w14:paraId="69F3B2DB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4-Nazorat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45216FFF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1. </w:t>
      </w:r>
      <w:proofErr w:type="spellStart"/>
      <w:r w:rsidRPr="00DD5CD8">
        <w:rPr>
          <w:b/>
          <w:bCs/>
        </w:rPr>
        <w:t>Kompyuter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xavfsizligi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nimalardan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foydalaniladi</w:t>
      </w:r>
      <w:proofErr w:type="spellEnd"/>
      <w:r w:rsidRPr="00DD5CD8">
        <w:rPr>
          <w:b/>
          <w:bCs/>
        </w:rPr>
        <w:t>?</w:t>
      </w:r>
    </w:p>
    <w:p w14:paraId="2ED26DD1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Faqat</w:t>
      </w:r>
      <w:proofErr w:type="spellEnd"/>
      <w:r w:rsidRPr="00DD5CD8">
        <w:t xml:space="preserve"> antivirus</w:t>
      </w:r>
    </w:p>
    <w:p w14:paraId="59CBBF25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Zaxira</w:t>
      </w:r>
      <w:proofErr w:type="spellEnd"/>
      <w:r w:rsidRPr="00DD5CD8">
        <w:t xml:space="preserve"> </w:t>
      </w:r>
      <w:proofErr w:type="spellStart"/>
      <w:r w:rsidRPr="00DD5CD8">
        <w:t>nusxalari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antiviruslar</w:t>
      </w:r>
      <w:proofErr w:type="spellEnd"/>
    </w:p>
    <w:p w14:paraId="7870CE92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zaxira</w:t>
      </w:r>
      <w:proofErr w:type="spellEnd"/>
      <w:r w:rsidRPr="00DD5CD8">
        <w:t xml:space="preserve"> </w:t>
      </w:r>
      <w:proofErr w:type="spellStart"/>
      <w:r w:rsidRPr="00DD5CD8">
        <w:t>nusxalari</w:t>
      </w:r>
      <w:proofErr w:type="spellEnd"/>
    </w:p>
    <w:p w14:paraId="1AB1B8F8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Hech</w:t>
      </w:r>
      <w:proofErr w:type="spellEnd"/>
      <w:r w:rsidRPr="00DD5CD8">
        <w:t xml:space="preserve"> </w:t>
      </w:r>
      <w:proofErr w:type="spellStart"/>
      <w:r w:rsidRPr="00DD5CD8">
        <w:t>narsa</w:t>
      </w:r>
      <w:proofErr w:type="spellEnd"/>
    </w:p>
    <w:p w14:paraId="2F11B45F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2. </w:t>
      </w:r>
      <w:proofErr w:type="spellStart"/>
      <w:r w:rsidRPr="00DD5CD8">
        <w:rPr>
          <w:b/>
          <w:bCs/>
        </w:rPr>
        <w:t>Xavfsizlik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texnikasiga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oid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muammolarning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oldini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olish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choralar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zarur</w:t>
      </w:r>
      <w:proofErr w:type="spellEnd"/>
      <w:r w:rsidRPr="00DD5CD8">
        <w:rPr>
          <w:b/>
          <w:bCs/>
        </w:rPr>
        <w:t>?</w:t>
      </w:r>
    </w:p>
    <w:p w14:paraId="554175C7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Kompyuterlarni</w:t>
      </w:r>
      <w:proofErr w:type="spellEnd"/>
      <w:r w:rsidRPr="00DD5CD8">
        <w:t xml:space="preserve"> </w:t>
      </w:r>
      <w:proofErr w:type="spellStart"/>
      <w:proofErr w:type="gramStart"/>
      <w:r w:rsidRPr="00DD5CD8">
        <w:t>to‘g‘</w:t>
      </w:r>
      <w:proofErr w:type="gramEnd"/>
      <w:r w:rsidRPr="00DD5CD8">
        <w:t>ri</w:t>
      </w:r>
      <w:proofErr w:type="spellEnd"/>
      <w:r w:rsidRPr="00DD5CD8">
        <w:t xml:space="preserve"> </w:t>
      </w:r>
      <w:proofErr w:type="spellStart"/>
      <w:r w:rsidRPr="00DD5CD8">
        <w:t>joylashtirish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kabellarni</w:t>
      </w:r>
      <w:proofErr w:type="spellEnd"/>
      <w:r w:rsidRPr="00DD5CD8">
        <w:t xml:space="preserve"> </w:t>
      </w:r>
      <w:proofErr w:type="spellStart"/>
      <w:proofErr w:type="gramStart"/>
      <w:r w:rsidRPr="00DD5CD8">
        <w:t>to‘g‘</w:t>
      </w:r>
      <w:proofErr w:type="gramEnd"/>
      <w:r w:rsidRPr="00DD5CD8">
        <w:t>ri</w:t>
      </w:r>
      <w:proofErr w:type="spellEnd"/>
      <w:r w:rsidRPr="00DD5CD8">
        <w:t xml:space="preserve"> </w:t>
      </w:r>
      <w:proofErr w:type="spellStart"/>
      <w:r w:rsidRPr="00DD5CD8">
        <w:t>ushlab</w:t>
      </w:r>
      <w:proofErr w:type="spellEnd"/>
      <w:r w:rsidRPr="00DD5CD8">
        <w:t xml:space="preserve"> </w:t>
      </w:r>
      <w:proofErr w:type="spellStart"/>
      <w:r w:rsidRPr="00DD5CD8">
        <w:t>turish</w:t>
      </w:r>
      <w:proofErr w:type="spellEnd"/>
    </w:p>
    <w:p w14:paraId="4B504841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Kompyuterlardan</w:t>
      </w:r>
      <w:proofErr w:type="spellEnd"/>
      <w:r w:rsidRPr="00DD5CD8">
        <w:t xml:space="preserve"> </w:t>
      </w:r>
      <w:proofErr w:type="spellStart"/>
      <w:r w:rsidRPr="00DD5CD8">
        <w:t>uzoqroq</w:t>
      </w:r>
      <w:proofErr w:type="spellEnd"/>
      <w:r w:rsidRPr="00DD5CD8">
        <w:t xml:space="preserve"> </w:t>
      </w:r>
      <w:proofErr w:type="spellStart"/>
      <w:r w:rsidRPr="00DD5CD8">
        <w:t>turish</w:t>
      </w:r>
      <w:proofErr w:type="spellEnd"/>
    </w:p>
    <w:p w14:paraId="61F0D435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Faqat</w:t>
      </w:r>
      <w:proofErr w:type="spellEnd"/>
      <w:r w:rsidRPr="00DD5CD8">
        <w:t xml:space="preserve"> antivirus </w:t>
      </w:r>
      <w:proofErr w:type="spellStart"/>
      <w:r w:rsidRPr="00DD5CD8">
        <w:t>dasturini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rnatish</w:t>
      </w:r>
      <w:proofErr w:type="spellEnd"/>
    </w:p>
    <w:p w14:paraId="6F09D2FD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Elektr</w:t>
      </w:r>
      <w:proofErr w:type="spellEnd"/>
      <w:r w:rsidRPr="00DD5CD8">
        <w:t xml:space="preserve"> </w:t>
      </w:r>
      <w:proofErr w:type="spellStart"/>
      <w:r w:rsidRPr="00DD5CD8">
        <w:t>toki</w:t>
      </w:r>
      <w:proofErr w:type="spellEnd"/>
      <w:r w:rsidRPr="00DD5CD8">
        <w:t xml:space="preserve"> </w:t>
      </w:r>
      <w:proofErr w:type="spellStart"/>
      <w:r w:rsidRPr="00DD5CD8">
        <w:t>manbaini</w:t>
      </w:r>
      <w:proofErr w:type="spellEnd"/>
      <w:r w:rsidRPr="00DD5CD8">
        <w:t xml:space="preserve"> </w:t>
      </w:r>
      <w:proofErr w:type="spellStart"/>
      <w:r w:rsidRPr="00DD5CD8">
        <w:t>uzatish</w:t>
      </w:r>
      <w:proofErr w:type="spellEnd"/>
    </w:p>
    <w:p w14:paraId="66F016A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3. </w:t>
      </w:r>
      <w:proofErr w:type="spellStart"/>
      <w:r w:rsidRPr="00DD5CD8">
        <w:rPr>
          <w:b/>
          <w:bCs/>
        </w:rPr>
        <w:t>Shaxsiy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ma’lumotlarning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xavfsizligini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ta’minlashning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usuli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mavjud</w:t>
      </w:r>
      <w:proofErr w:type="spellEnd"/>
      <w:r w:rsidRPr="00DD5CD8">
        <w:rPr>
          <w:b/>
          <w:bCs/>
        </w:rPr>
        <w:t>?</w:t>
      </w:r>
    </w:p>
    <w:p w14:paraId="23A2612F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Parollarni</w:t>
      </w:r>
      <w:proofErr w:type="spellEnd"/>
      <w:r w:rsidRPr="00DD5CD8">
        <w:t xml:space="preserve"> </w:t>
      </w:r>
      <w:proofErr w:type="spellStart"/>
      <w:r w:rsidRPr="00DD5CD8">
        <w:t>tez-tez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zgartirish</w:t>
      </w:r>
      <w:proofErr w:type="spellEnd"/>
    </w:p>
    <w:p w14:paraId="2777115B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proofErr w:type="gramStart"/>
      <w:r w:rsidRPr="00DD5CD8">
        <w:t>O‘</w:t>
      </w:r>
      <w:proofErr w:type="gramEnd"/>
      <w:r w:rsidRPr="00DD5CD8">
        <w:t>sha</w:t>
      </w:r>
      <w:proofErr w:type="spellEnd"/>
      <w:r w:rsidRPr="00DD5CD8">
        <w:t xml:space="preserve"> </w:t>
      </w:r>
      <w:proofErr w:type="spellStart"/>
      <w:r w:rsidRPr="00DD5CD8">
        <w:t>parollarni</w:t>
      </w:r>
      <w:proofErr w:type="spellEnd"/>
      <w:r w:rsidRPr="00DD5CD8">
        <w:t xml:space="preserve"> </w:t>
      </w:r>
      <w:proofErr w:type="spellStart"/>
      <w:r w:rsidRPr="00DD5CD8">
        <w:t>bir</w:t>
      </w:r>
      <w:proofErr w:type="spellEnd"/>
      <w:r w:rsidRPr="00DD5CD8">
        <w:t xml:space="preserve"> </w:t>
      </w:r>
      <w:proofErr w:type="spellStart"/>
      <w:r w:rsidRPr="00DD5CD8">
        <w:t>necha</w:t>
      </w:r>
      <w:proofErr w:type="spellEnd"/>
      <w:r w:rsidRPr="00DD5CD8">
        <w:t xml:space="preserve"> </w:t>
      </w:r>
      <w:proofErr w:type="spellStart"/>
      <w:r w:rsidRPr="00DD5CD8">
        <w:t>foydalanuvchi</w:t>
      </w:r>
      <w:proofErr w:type="spellEnd"/>
      <w:r w:rsidRPr="00DD5CD8">
        <w:t xml:space="preserve"> </w:t>
      </w:r>
      <w:proofErr w:type="spellStart"/>
      <w:r w:rsidRPr="00DD5CD8">
        <w:t>bilan</w:t>
      </w:r>
      <w:proofErr w:type="spellEnd"/>
      <w:r w:rsidRPr="00DD5CD8">
        <w:t xml:space="preserve"> </w:t>
      </w:r>
      <w:proofErr w:type="spellStart"/>
      <w:r w:rsidRPr="00DD5CD8">
        <w:t>baham</w:t>
      </w:r>
      <w:proofErr w:type="spellEnd"/>
      <w:r w:rsidRPr="00DD5CD8">
        <w:t xml:space="preserve"> </w:t>
      </w:r>
      <w:proofErr w:type="spellStart"/>
      <w:proofErr w:type="gramStart"/>
      <w:r w:rsidRPr="00DD5CD8">
        <w:t>ko‘</w:t>
      </w:r>
      <w:proofErr w:type="gramEnd"/>
      <w:r w:rsidRPr="00DD5CD8">
        <w:t>rish</w:t>
      </w:r>
      <w:proofErr w:type="spellEnd"/>
    </w:p>
    <w:p w14:paraId="1DE19C43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Internetdan</w:t>
      </w:r>
      <w:proofErr w:type="spellEnd"/>
      <w:r w:rsidRPr="00DD5CD8">
        <w:t xml:space="preserve"> </w:t>
      </w:r>
      <w:proofErr w:type="spellStart"/>
      <w:r w:rsidRPr="00DD5CD8">
        <w:t>foydalanmaslik</w:t>
      </w:r>
      <w:proofErr w:type="spellEnd"/>
    </w:p>
    <w:p w14:paraId="733485C3" w14:textId="77777777" w:rsidR="009F66EF" w:rsidRPr="00DD5CD8" w:rsidRDefault="009F66EF" w:rsidP="009F66EF">
      <w:pPr>
        <w:spacing w:after="0"/>
      </w:pPr>
      <w:r w:rsidRPr="00DD5CD8">
        <w:t xml:space="preserve">D) Hamma </w:t>
      </w:r>
      <w:proofErr w:type="spellStart"/>
      <w:r w:rsidRPr="00DD5CD8">
        <w:t>ma'lumotlarni</w:t>
      </w:r>
      <w:proofErr w:type="spellEnd"/>
      <w:r w:rsidRPr="00DD5CD8">
        <w:t xml:space="preserve"> </w:t>
      </w:r>
      <w:proofErr w:type="spellStart"/>
      <w:r w:rsidRPr="00DD5CD8">
        <w:t>ommaga</w:t>
      </w:r>
      <w:proofErr w:type="spellEnd"/>
      <w:r w:rsidRPr="00DD5CD8">
        <w:t xml:space="preserve"> </w:t>
      </w:r>
      <w:proofErr w:type="spellStart"/>
      <w:r w:rsidRPr="00DD5CD8">
        <w:t>e'lon</w:t>
      </w:r>
      <w:proofErr w:type="spellEnd"/>
      <w:r w:rsidRPr="00DD5CD8">
        <w:t xml:space="preserve"> </w:t>
      </w:r>
      <w:proofErr w:type="spellStart"/>
      <w:r w:rsidRPr="00DD5CD8">
        <w:t>qilish</w:t>
      </w:r>
      <w:proofErr w:type="spellEnd"/>
    </w:p>
    <w:p w14:paraId="40FC785C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4. </w:t>
      </w:r>
      <w:proofErr w:type="spellStart"/>
      <w:r w:rsidRPr="00DD5CD8">
        <w:rPr>
          <w:b/>
          <w:bCs/>
        </w:rPr>
        <w:t>Elektron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xavfsizlik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anglatadi</w:t>
      </w:r>
      <w:proofErr w:type="spellEnd"/>
      <w:r w:rsidRPr="00DD5CD8">
        <w:rPr>
          <w:b/>
          <w:bCs/>
        </w:rPr>
        <w:t>?</w:t>
      </w:r>
    </w:p>
    <w:p w14:paraId="30A23844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kompyuterlardan</w:t>
      </w:r>
      <w:proofErr w:type="spellEnd"/>
      <w:r w:rsidRPr="00DD5CD8">
        <w:t xml:space="preserve"> </w:t>
      </w:r>
      <w:proofErr w:type="spellStart"/>
      <w:r w:rsidRPr="00DD5CD8">
        <w:t>foydalanishni</w:t>
      </w:r>
      <w:proofErr w:type="spellEnd"/>
      <w:r w:rsidRPr="00DD5CD8">
        <w:t xml:space="preserve"> </w:t>
      </w:r>
      <w:proofErr w:type="spellStart"/>
      <w:r w:rsidRPr="00DD5CD8">
        <w:t>cheklash</w:t>
      </w:r>
      <w:proofErr w:type="spellEnd"/>
    </w:p>
    <w:p w14:paraId="5A55502F" w14:textId="77777777" w:rsidR="009F66EF" w:rsidRPr="00DD5CD8" w:rsidRDefault="009F66EF" w:rsidP="009F66EF">
      <w:pPr>
        <w:spacing w:after="0"/>
      </w:pPr>
      <w:r w:rsidRPr="00DD5CD8">
        <w:t xml:space="preserve">B) Yangi </w:t>
      </w:r>
      <w:proofErr w:type="spellStart"/>
      <w:r w:rsidRPr="00DD5CD8">
        <w:t>texnologiyalardan</w:t>
      </w:r>
      <w:proofErr w:type="spellEnd"/>
      <w:r w:rsidRPr="00DD5CD8">
        <w:t xml:space="preserve"> </w:t>
      </w:r>
      <w:proofErr w:type="spellStart"/>
      <w:r w:rsidRPr="00DD5CD8">
        <w:t>foydalanishda</w:t>
      </w:r>
      <w:proofErr w:type="spellEnd"/>
      <w:r w:rsidRPr="00DD5CD8">
        <w:t xml:space="preserve"> </w:t>
      </w:r>
      <w:proofErr w:type="spellStart"/>
      <w:r w:rsidRPr="00DD5CD8">
        <w:t>xavfsizlikni</w:t>
      </w:r>
      <w:proofErr w:type="spellEnd"/>
      <w:r w:rsidRPr="00DD5CD8">
        <w:t xml:space="preserve"> </w:t>
      </w:r>
      <w:proofErr w:type="spellStart"/>
      <w:r w:rsidRPr="00DD5CD8">
        <w:t>ta’minlash</w:t>
      </w:r>
      <w:proofErr w:type="spellEnd"/>
    </w:p>
    <w:p w14:paraId="15F1FFDB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Kompyuterlardan</w:t>
      </w:r>
      <w:proofErr w:type="spellEnd"/>
      <w:r w:rsidRPr="00DD5CD8">
        <w:t xml:space="preserve"> </w:t>
      </w:r>
      <w:proofErr w:type="spellStart"/>
      <w:r w:rsidRPr="00DD5CD8">
        <w:t>foydalanmaslik</w:t>
      </w:r>
      <w:proofErr w:type="spellEnd"/>
    </w:p>
    <w:p w14:paraId="7FF133CB" w14:textId="77777777" w:rsidR="009F66EF" w:rsidRPr="00DD5CD8" w:rsidRDefault="009F66EF" w:rsidP="009F66EF">
      <w:pPr>
        <w:spacing w:after="0"/>
      </w:pPr>
      <w:r w:rsidRPr="00DD5CD8">
        <w:t xml:space="preserve">D) Mobil </w:t>
      </w:r>
      <w:proofErr w:type="spellStart"/>
      <w:r w:rsidRPr="00DD5CD8">
        <w:t>qurilmalardan</w:t>
      </w:r>
      <w:proofErr w:type="spellEnd"/>
      <w:r w:rsidRPr="00DD5CD8">
        <w:t xml:space="preserve"> </w:t>
      </w:r>
      <w:proofErr w:type="spellStart"/>
      <w:r w:rsidRPr="00DD5CD8">
        <w:t>foydalanishni</w:t>
      </w:r>
      <w:proofErr w:type="spellEnd"/>
      <w:r w:rsidRPr="00DD5CD8">
        <w:t xml:space="preserve"> </w:t>
      </w:r>
      <w:proofErr w:type="spellStart"/>
      <w:r w:rsidRPr="00DD5CD8">
        <w:t>taqiqlash</w:t>
      </w:r>
      <w:proofErr w:type="spellEnd"/>
    </w:p>
    <w:p w14:paraId="635CFEA3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5. </w:t>
      </w:r>
      <w:proofErr w:type="spellStart"/>
      <w:r w:rsidRPr="00DD5CD8">
        <w:rPr>
          <w:b/>
          <w:bCs/>
        </w:rPr>
        <w:t>Kompyuter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viruslarining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asosiy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vazifasi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>?</w:t>
      </w:r>
    </w:p>
    <w:p w14:paraId="01A191DA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Kompyuterni</w:t>
      </w:r>
      <w:proofErr w:type="spellEnd"/>
      <w:r w:rsidRPr="00DD5CD8">
        <w:t xml:space="preserve"> </w:t>
      </w:r>
      <w:proofErr w:type="spellStart"/>
      <w:r w:rsidRPr="00DD5CD8">
        <w:t>yaxshilash</w:t>
      </w:r>
      <w:proofErr w:type="spellEnd"/>
    </w:p>
    <w:p w14:paraId="2E651B7B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Kompyuterga</w:t>
      </w:r>
      <w:proofErr w:type="spellEnd"/>
      <w:r w:rsidRPr="00DD5CD8">
        <w:t xml:space="preserve"> </w:t>
      </w:r>
      <w:proofErr w:type="spellStart"/>
      <w:r w:rsidRPr="00DD5CD8">
        <w:t>zarar</w:t>
      </w:r>
      <w:proofErr w:type="spellEnd"/>
      <w:r w:rsidRPr="00DD5CD8">
        <w:t xml:space="preserve"> </w:t>
      </w:r>
      <w:proofErr w:type="spellStart"/>
      <w:r w:rsidRPr="00DD5CD8">
        <w:t>yetkazish</w:t>
      </w:r>
      <w:proofErr w:type="spellEnd"/>
    </w:p>
    <w:p w14:paraId="77DC1BDE" w14:textId="77777777" w:rsidR="009F66EF" w:rsidRPr="00DD5CD8" w:rsidRDefault="009F66EF" w:rsidP="009F66EF">
      <w:pPr>
        <w:spacing w:after="0"/>
      </w:pPr>
      <w:r w:rsidRPr="00DD5CD8">
        <w:t xml:space="preserve">C) Internet </w:t>
      </w:r>
      <w:proofErr w:type="spellStart"/>
      <w:r w:rsidRPr="00DD5CD8">
        <w:t>tezligini</w:t>
      </w:r>
      <w:proofErr w:type="spellEnd"/>
      <w:r w:rsidRPr="00DD5CD8">
        <w:t xml:space="preserve"> </w:t>
      </w:r>
      <w:proofErr w:type="spellStart"/>
      <w:r w:rsidRPr="00DD5CD8">
        <w:t>oshirish</w:t>
      </w:r>
      <w:proofErr w:type="spellEnd"/>
    </w:p>
    <w:p w14:paraId="5226055A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Foydalanuvchi</w:t>
      </w:r>
      <w:proofErr w:type="spellEnd"/>
      <w:r w:rsidRPr="00DD5CD8">
        <w:t xml:space="preserve"> </w:t>
      </w:r>
      <w:proofErr w:type="spellStart"/>
      <w:r w:rsidRPr="00DD5CD8">
        <w:t>ma’lumotlarini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chirish</w:t>
      </w:r>
      <w:proofErr w:type="spellEnd"/>
    </w:p>
    <w:p w14:paraId="17A82CEF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6. </w:t>
      </w:r>
      <w:proofErr w:type="spellStart"/>
      <w:r w:rsidRPr="00DD5CD8">
        <w:rPr>
          <w:b/>
          <w:bCs/>
        </w:rPr>
        <w:t>Auditoriya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tahlili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maqsadga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xizmat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qiladi</w:t>
      </w:r>
      <w:proofErr w:type="spellEnd"/>
      <w:r w:rsidRPr="00DD5CD8">
        <w:rPr>
          <w:b/>
          <w:bCs/>
        </w:rPr>
        <w:t>?</w:t>
      </w:r>
    </w:p>
    <w:p w14:paraId="29D07B22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Taqdimot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  <w:r w:rsidRPr="00DD5CD8">
        <w:t xml:space="preserve"> </w:t>
      </w:r>
      <w:proofErr w:type="spellStart"/>
      <w:r w:rsidRPr="00DD5CD8">
        <w:t>kerakli</w:t>
      </w:r>
      <w:proofErr w:type="spellEnd"/>
      <w:r w:rsidRPr="00DD5CD8">
        <w:t xml:space="preserve"> </w:t>
      </w:r>
      <w:proofErr w:type="spellStart"/>
      <w:r w:rsidRPr="00DD5CD8">
        <w:t>texnologiyalarni</w:t>
      </w:r>
      <w:proofErr w:type="spellEnd"/>
      <w:r w:rsidRPr="00DD5CD8">
        <w:t xml:space="preserve"> </w:t>
      </w:r>
      <w:proofErr w:type="spellStart"/>
      <w:r w:rsidRPr="00DD5CD8">
        <w:t>aniqlash</w:t>
      </w:r>
      <w:proofErr w:type="spellEnd"/>
    </w:p>
    <w:p w14:paraId="3E108492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ehtiyojlarini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rganish</w:t>
      </w:r>
      <w:proofErr w:type="spellEnd"/>
    </w:p>
    <w:p w14:paraId="1ABA97E1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Internetdan</w:t>
      </w:r>
      <w:proofErr w:type="spellEnd"/>
      <w:r w:rsidRPr="00DD5CD8">
        <w:t xml:space="preserve"> </w:t>
      </w:r>
      <w:proofErr w:type="spellStart"/>
      <w:r w:rsidRPr="00DD5CD8">
        <w:t>foydalanish</w:t>
      </w:r>
      <w:proofErr w:type="spellEnd"/>
      <w:r w:rsidRPr="00DD5CD8">
        <w:t xml:space="preserve"> </w:t>
      </w:r>
      <w:proofErr w:type="spellStart"/>
      <w:r w:rsidRPr="00DD5CD8">
        <w:t>qoidalarini</w:t>
      </w:r>
      <w:proofErr w:type="spellEnd"/>
      <w:r w:rsidRPr="00DD5CD8">
        <w:t xml:space="preserve"> </w:t>
      </w:r>
      <w:proofErr w:type="spellStart"/>
      <w:r w:rsidRPr="00DD5CD8">
        <w:t>tushuntirish</w:t>
      </w:r>
      <w:proofErr w:type="spellEnd"/>
    </w:p>
    <w:p w14:paraId="0361471E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Ma'lumotlarni</w:t>
      </w:r>
      <w:proofErr w:type="spellEnd"/>
      <w:r w:rsidRPr="00DD5CD8">
        <w:t xml:space="preserve"> </w:t>
      </w:r>
      <w:proofErr w:type="spellStart"/>
      <w:r w:rsidRPr="00DD5CD8">
        <w:t>zaxira</w:t>
      </w:r>
      <w:proofErr w:type="spellEnd"/>
      <w:r w:rsidRPr="00DD5CD8">
        <w:t xml:space="preserve"> </w:t>
      </w:r>
      <w:proofErr w:type="spellStart"/>
      <w:r w:rsidRPr="00DD5CD8">
        <w:t>qilish</w:t>
      </w:r>
      <w:proofErr w:type="spellEnd"/>
    </w:p>
    <w:p w14:paraId="45F1FC1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7. </w:t>
      </w:r>
      <w:proofErr w:type="spellStart"/>
      <w:r w:rsidRPr="00DD5CD8">
        <w:rPr>
          <w:b/>
          <w:bCs/>
        </w:rPr>
        <w:t>Taqdimot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auditoriya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belgilanishi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kerak</w:t>
      </w:r>
      <w:proofErr w:type="spellEnd"/>
      <w:r w:rsidRPr="00DD5CD8">
        <w:rPr>
          <w:b/>
          <w:bCs/>
        </w:rPr>
        <w:t>?</w:t>
      </w:r>
    </w:p>
    <w:p w14:paraId="6F613FBE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yoshi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tajribasi</w:t>
      </w:r>
      <w:proofErr w:type="spellEnd"/>
    </w:p>
    <w:p w14:paraId="00D7551D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texnik</w:t>
      </w:r>
      <w:proofErr w:type="spellEnd"/>
      <w:r w:rsidRPr="00DD5CD8">
        <w:t xml:space="preserve"> </w:t>
      </w:r>
      <w:proofErr w:type="spellStart"/>
      <w:r w:rsidRPr="00DD5CD8">
        <w:t>bilimlari</w:t>
      </w:r>
      <w:proofErr w:type="spellEnd"/>
    </w:p>
    <w:p w14:paraId="5FE8DB07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qiziqishlari</w:t>
      </w:r>
      <w:proofErr w:type="spellEnd"/>
    </w:p>
    <w:p w14:paraId="03277CCE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Yuqoridagi</w:t>
      </w:r>
      <w:proofErr w:type="spellEnd"/>
      <w:r w:rsidRPr="00DD5CD8">
        <w:t xml:space="preserve"> </w:t>
      </w:r>
      <w:proofErr w:type="spellStart"/>
      <w:r w:rsidRPr="00DD5CD8">
        <w:t>barcha</w:t>
      </w:r>
      <w:proofErr w:type="spellEnd"/>
      <w:r w:rsidRPr="00DD5CD8">
        <w:t xml:space="preserve"> </w:t>
      </w:r>
      <w:proofErr w:type="spellStart"/>
      <w:r w:rsidRPr="00DD5CD8">
        <w:t>javoblar</w:t>
      </w:r>
      <w:proofErr w:type="spellEnd"/>
      <w:r w:rsidRPr="00DD5CD8">
        <w:t xml:space="preserve"> </w:t>
      </w:r>
      <w:proofErr w:type="spellStart"/>
      <w:r w:rsidRPr="00DD5CD8">
        <w:t>to'g'ri</w:t>
      </w:r>
      <w:proofErr w:type="spellEnd"/>
    </w:p>
    <w:p w14:paraId="1CEBA0F0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8. </w:t>
      </w:r>
      <w:proofErr w:type="spellStart"/>
      <w:r w:rsidRPr="00DD5CD8">
        <w:rPr>
          <w:b/>
          <w:bCs/>
        </w:rPr>
        <w:t>Taqdimot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auditoriyasi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parametrlar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muhim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hisoblanadi</w:t>
      </w:r>
      <w:proofErr w:type="spellEnd"/>
      <w:r w:rsidRPr="00DD5CD8">
        <w:rPr>
          <w:b/>
          <w:bCs/>
        </w:rPr>
        <w:t>?</w:t>
      </w:r>
    </w:p>
    <w:p w14:paraId="1689D037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Taqdimotning</w:t>
      </w:r>
      <w:proofErr w:type="spellEnd"/>
      <w:r w:rsidRPr="00DD5CD8">
        <w:t xml:space="preserve"> </w:t>
      </w:r>
      <w:proofErr w:type="spellStart"/>
      <w:r w:rsidRPr="00DD5CD8">
        <w:t>dizayni</w:t>
      </w:r>
      <w:proofErr w:type="spellEnd"/>
    </w:p>
    <w:p w14:paraId="40057ADD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Maqsad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mavzu</w:t>
      </w:r>
      <w:proofErr w:type="spellEnd"/>
    </w:p>
    <w:p w14:paraId="2D47428F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xohishlari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kutishlari</w:t>
      </w:r>
      <w:proofErr w:type="spellEnd"/>
    </w:p>
    <w:p w14:paraId="21D12C5C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Ma'lumotni</w:t>
      </w:r>
      <w:proofErr w:type="spellEnd"/>
      <w:r w:rsidRPr="00DD5CD8">
        <w:t xml:space="preserve"> chop </w:t>
      </w:r>
      <w:proofErr w:type="spellStart"/>
      <w:r w:rsidRPr="00DD5CD8">
        <w:t>etish</w:t>
      </w:r>
      <w:proofErr w:type="spellEnd"/>
      <w:r w:rsidRPr="00DD5CD8">
        <w:t xml:space="preserve"> </w:t>
      </w:r>
      <w:proofErr w:type="spellStart"/>
      <w:r w:rsidRPr="00DD5CD8">
        <w:t>usullari</w:t>
      </w:r>
      <w:proofErr w:type="spellEnd"/>
    </w:p>
    <w:p w14:paraId="709F990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9. </w:t>
      </w:r>
      <w:proofErr w:type="spellStart"/>
      <w:r w:rsidRPr="00DD5CD8">
        <w:rPr>
          <w:b/>
          <w:bCs/>
        </w:rPr>
        <w:t>Auditoriyani</w:t>
      </w:r>
      <w:proofErr w:type="spellEnd"/>
      <w:r w:rsidRPr="00DD5CD8">
        <w:rPr>
          <w:b/>
          <w:bCs/>
        </w:rPr>
        <w:t xml:space="preserve"> </w:t>
      </w:r>
      <w:proofErr w:type="spellStart"/>
      <w:proofErr w:type="gramStart"/>
      <w:r w:rsidRPr="00DD5CD8">
        <w:rPr>
          <w:b/>
          <w:bCs/>
        </w:rPr>
        <w:t>o‘</w:t>
      </w:r>
      <w:proofErr w:type="gramEnd"/>
      <w:r w:rsidRPr="00DD5CD8">
        <w:rPr>
          <w:b/>
          <w:bCs/>
        </w:rPr>
        <w:t>rganish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muhim</w:t>
      </w:r>
      <w:proofErr w:type="spellEnd"/>
      <w:r w:rsidRPr="00DD5CD8">
        <w:rPr>
          <w:b/>
          <w:bCs/>
        </w:rPr>
        <w:t>?</w:t>
      </w:r>
    </w:p>
    <w:p w14:paraId="35BF09BF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Taqdimotning</w:t>
      </w:r>
      <w:proofErr w:type="spellEnd"/>
      <w:r w:rsidRPr="00DD5CD8">
        <w:t xml:space="preserve"> </w:t>
      </w:r>
      <w:proofErr w:type="spellStart"/>
      <w:r w:rsidRPr="00DD5CD8">
        <w:t>texnik</w:t>
      </w:r>
      <w:proofErr w:type="spellEnd"/>
      <w:r w:rsidRPr="00DD5CD8">
        <w:t xml:space="preserve"> </w:t>
      </w:r>
      <w:proofErr w:type="spellStart"/>
      <w:r w:rsidRPr="00DD5CD8">
        <w:t>qismini</w:t>
      </w:r>
      <w:proofErr w:type="spellEnd"/>
      <w:r w:rsidRPr="00DD5CD8">
        <w:t xml:space="preserve"> </w:t>
      </w:r>
      <w:proofErr w:type="spellStart"/>
      <w:r w:rsidRPr="00DD5CD8">
        <w:t>tayyorlash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7CE5BAA0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Taqdimotda</w:t>
      </w:r>
      <w:proofErr w:type="spellEnd"/>
      <w:r w:rsidRPr="00DD5CD8">
        <w:t xml:space="preserve"> </w:t>
      </w:r>
      <w:proofErr w:type="spellStart"/>
      <w:r w:rsidRPr="00DD5CD8">
        <w:t>texnik</w:t>
      </w:r>
      <w:proofErr w:type="spellEnd"/>
      <w:r w:rsidRPr="00DD5CD8">
        <w:t xml:space="preserve"> </w:t>
      </w:r>
      <w:proofErr w:type="spellStart"/>
      <w:r w:rsidRPr="00DD5CD8">
        <w:t>usullarni</w:t>
      </w:r>
      <w:proofErr w:type="spellEnd"/>
      <w:r w:rsidRPr="00DD5CD8">
        <w:t xml:space="preserve"> </w:t>
      </w:r>
      <w:proofErr w:type="spellStart"/>
      <w:proofErr w:type="gramStart"/>
      <w:r w:rsidRPr="00DD5CD8">
        <w:t>qo‘</w:t>
      </w:r>
      <w:proofErr w:type="gramEnd"/>
      <w:r w:rsidRPr="00DD5CD8">
        <w:t>llash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14358EF4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Auditoriyaga</w:t>
      </w:r>
      <w:proofErr w:type="spellEnd"/>
      <w:r w:rsidRPr="00DD5CD8">
        <w:t xml:space="preserve"> </w:t>
      </w:r>
      <w:proofErr w:type="spellStart"/>
      <w:r w:rsidRPr="00DD5CD8">
        <w:t>yoqadigan</w:t>
      </w:r>
      <w:proofErr w:type="spellEnd"/>
      <w:r w:rsidRPr="00DD5CD8">
        <w:t xml:space="preserve"> </w:t>
      </w:r>
      <w:proofErr w:type="spellStart"/>
      <w:r w:rsidRPr="00DD5CD8">
        <w:t>taqdimot</w:t>
      </w:r>
      <w:proofErr w:type="spellEnd"/>
      <w:r w:rsidRPr="00DD5CD8">
        <w:t xml:space="preserve"> </w:t>
      </w:r>
      <w:proofErr w:type="spellStart"/>
      <w:r w:rsidRPr="00DD5CD8">
        <w:t>yaratish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65B9DFCF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Ma'lumotni</w:t>
      </w:r>
      <w:proofErr w:type="spellEnd"/>
      <w:r w:rsidRPr="00DD5CD8">
        <w:t xml:space="preserve"> </w:t>
      </w:r>
      <w:proofErr w:type="spellStart"/>
      <w:r w:rsidRPr="00DD5CD8">
        <w:t>saqlash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26CBF8BE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10. </w:t>
      </w:r>
      <w:proofErr w:type="spellStart"/>
      <w:r w:rsidRPr="00DD5CD8">
        <w:rPr>
          <w:b/>
          <w:bCs/>
        </w:rPr>
        <w:t>Taqdimotda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auditoriya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eng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muhim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jihat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>?</w:t>
      </w:r>
    </w:p>
    <w:p w14:paraId="7A12641E" w14:textId="77777777" w:rsidR="009F66EF" w:rsidRPr="00DD5CD8" w:rsidRDefault="009F66EF" w:rsidP="009F66EF">
      <w:pPr>
        <w:spacing w:after="0"/>
      </w:pPr>
      <w:r w:rsidRPr="00DD5CD8">
        <w:lastRenderedPageBreak/>
        <w:t xml:space="preserve">A) </w:t>
      </w:r>
      <w:proofErr w:type="spellStart"/>
      <w:r w:rsidRPr="00DD5CD8">
        <w:t>Taqdimotning</w:t>
      </w:r>
      <w:proofErr w:type="spellEnd"/>
      <w:r w:rsidRPr="00DD5CD8">
        <w:t xml:space="preserve"> </w:t>
      </w:r>
      <w:proofErr w:type="spellStart"/>
      <w:r w:rsidRPr="00DD5CD8">
        <w:t>rangi</w:t>
      </w:r>
      <w:proofErr w:type="spellEnd"/>
    </w:p>
    <w:p w14:paraId="2E97BD99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Auditoriyaning</w:t>
      </w:r>
      <w:proofErr w:type="spellEnd"/>
      <w:r w:rsidRPr="00DD5CD8">
        <w:t xml:space="preserve"> </w:t>
      </w:r>
      <w:proofErr w:type="spellStart"/>
      <w:r w:rsidRPr="00DD5CD8">
        <w:t>bilimi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ehtiyojlari</w:t>
      </w:r>
      <w:proofErr w:type="spellEnd"/>
    </w:p>
    <w:p w14:paraId="0E51633D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Taqdimotda</w:t>
      </w:r>
      <w:proofErr w:type="spellEnd"/>
      <w:r w:rsidRPr="00DD5CD8">
        <w:t xml:space="preserve"> </w:t>
      </w:r>
      <w:proofErr w:type="spellStart"/>
      <w:r w:rsidRPr="00DD5CD8">
        <w:t>foydalangan</w:t>
      </w:r>
      <w:proofErr w:type="spellEnd"/>
      <w:r w:rsidRPr="00DD5CD8">
        <w:t xml:space="preserve"> </w:t>
      </w:r>
      <w:proofErr w:type="spellStart"/>
      <w:r w:rsidRPr="00DD5CD8">
        <w:t>uskunalar</w:t>
      </w:r>
      <w:proofErr w:type="spellEnd"/>
    </w:p>
    <w:p w14:paraId="6358C7AA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Dizayndagi</w:t>
      </w:r>
      <w:proofErr w:type="spellEnd"/>
      <w:r w:rsidRPr="00DD5CD8">
        <w:t xml:space="preserve"> </w:t>
      </w:r>
      <w:proofErr w:type="spellStart"/>
      <w:r w:rsidRPr="00DD5CD8">
        <w:t>animatsiyalar</w:t>
      </w:r>
      <w:proofErr w:type="spellEnd"/>
    </w:p>
    <w:p w14:paraId="5FF0C0E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11. Spam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>?</w:t>
      </w:r>
    </w:p>
    <w:p w14:paraId="3225AA06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Foydali</w:t>
      </w:r>
      <w:proofErr w:type="spellEnd"/>
      <w:r w:rsidRPr="00DD5CD8">
        <w:t xml:space="preserve"> </w:t>
      </w:r>
      <w:proofErr w:type="spellStart"/>
      <w:r w:rsidRPr="00DD5CD8">
        <w:t>elektron</w:t>
      </w:r>
      <w:proofErr w:type="spellEnd"/>
      <w:r w:rsidRPr="00DD5CD8">
        <w:t xml:space="preserve"> </w:t>
      </w:r>
      <w:proofErr w:type="spellStart"/>
      <w:r w:rsidRPr="00DD5CD8">
        <w:t>xabar</w:t>
      </w:r>
      <w:proofErr w:type="spellEnd"/>
    </w:p>
    <w:p w14:paraId="69F879ED" w14:textId="77777777" w:rsidR="009F66EF" w:rsidRPr="00DD5CD8" w:rsidRDefault="009F66EF" w:rsidP="009F66EF">
      <w:pPr>
        <w:spacing w:after="0"/>
      </w:pPr>
      <w:r w:rsidRPr="00DD5CD8">
        <w:t xml:space="preserve">B) Internet </w:t>
      </w:r>
      <w:proofErr w:type="spellStart"/>
      <w:r w:rsidRPr="00DD5CD8">
        <w:t>orqali</w:t>
      </w:r>
      <w:proofErr w:type="spellEnd"/>
      <w:r w:rsidRPr="00DD5CD8">
        <w:t xml:space="preserve"> </w:t>
      </w:r>
      <w:proofErr w:type="spellStart"/>
      <w:r w:rsidRPr="00DD5CD8">
        <w:t>tarqatiladigan</w:t>
      </w:r>
      <w:proofErr w:type="spellEnd"/>
      <w:r w:rsidRPr="00DD5CD8">
        <w:t xml:space="preserve"> </w:t>
      </w:r>
      <w:proofErr w:type="spellStart"/>
      <w:r w:rsidRPr="00DD5CD8">
        <w:t>zararli</w:t>
      </w:r>
      <w:proofErr w:type="spellEnd"/>
      <w:r w:rsidRPr="00DD5CD8">
        <w:t xml:space="preserve"> </w:t>
      </w:r>
      <w:proofErr w:type="spellStart"/>
      <w:r w:rsidRPr="00DD5CD8">
        <w:t>dastur</w:t>
      </w:r>
      <w:proofErr w:type="spellEnd"/>
    </w:p>
    <w:p w14:paraId="7C6A5974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Foydalanuvchiga</w:t>
      </w:r>
      <w:proofErr w:type="spellEnd"/>
      <w:r w:rsidRPr="00DD5CD8">
        <w:t xml:space="preserve"> </w:t>
      </w:r>
      <w:proofErr w:type="spellStart"/>
      <w:r w:rsidRPr="00DD5CD8">
        <w:t>keraksiz</w:t>
      </w:r>
      <w:proofErr w:type="spellEnd"/>
      <w:r w:rsidRPr="00DD5CD8">
        <w:t xml:space="preserve"> </w:t>
      </w:r>
      <w:proofErr w:type="spellStart"/>
      <w:r w:rsidRPr="00DD5CD8">
        <w:t>reklama</w:t>
      </w:r>
      <w:proofErr w:type="spellEnd"/>
      <w:r w:rsidRPr="00DD5CD8">
        <w:t xml:space="preserve"> </w:t>
      </w:r>
      <w:proofErr w:type="spellStart"/>
      <w:r w:rsidRPr="00DD5CD8">
        <w:t>yoki</w:t>
      </w:r>
      <w:proofErr w:type="spellEnd"/>
      <w:r w:rsidRPr="00DD5CD8">
        <w:t xml:space="preserve"> </w:t>
      </w:r>
      <w:proofErr w:type="spellStart"/>
      <w:r w:rsidRPr="00DD5CD8">
        <w:t>elektron</w:t>
      </w:r>
      <w:proofErr w:type="spellEnd"/>
      <w:r w:rsidRPr="00DD5CD8">
        <w:t xml:space="preserve"> </w:t>
      </w:r>
      <w:proofErr w:type="spellStart"/>
      <w:r w:rsidRPr="00DD5CD8">
        <w:t>pochta</w:t>
      </w:r>
      <w:proofErr w:type="spellEnd"/>
    </w:p>
    <w:p w14:paraId="16F6A79C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xavfsiz</w:t>
      </w:r>
      <w:proofErr w:type="spellEnd"/>
      <w:r w:rsidRPr="00DD5CD8">
        <w:t xml:space="preserve"> </w:t>
      </w:r>
      <w:proofErr w:type="spellStart"/>
      <w:r w:rsidRPr="00DD5CD8">
        <w:t>xabarlar</w:t>
      </w:r>
      <w:proofErr w:type="spellEnd"/>
    </w:p>
    <w:p w14:paraId="0F88D7E1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12. </w:t>
      </w:r>
      <w:proofErr w:type="spellStart"/>
      <w:r w:rsidRPr="00DD5CD8">
        <w:rPr>
          <w:b/>
          <w:bCs/>
        </w:rPr>
        <w:t>Spamdan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saqlanish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mumkin</w:t>
      </w:r>
      <w:proofErr w:type="spellEnd"/>
      <w:r w:rsidRPr="00DD5CD8">
        <w:rPr>
          <w:b/>
          <w:bCs/>
        </w:rPr>
        <w:t>?</w:t>
      </w:r>
    </w:p>
    <w:p w14:paraId="0FCE7BCD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Elektron</w:t>
      </w:r>
      <w:proofErr w:type="spellEnd"/>
      <w:r w:rsidRPr="00DD5CD8">
        <w:t xml:space="preserve"> </w:t>
      </w:r>
      <w:proofErr w:type="spellStart"/>
      <w:r w:rsidRPr="00DD5CD8">
        <w:t>pochta</w:t>
      </w:r>
      <w:proofErr w:type="spellEnd"/>
      <w:r w:rsidRPr="00DD5CD8">
        <w:t xml:space="preserve"> </w:t>
      </w:r>
      <w:proofErr w:type="spellStart"/>
      <w:r w:rsidRPr="00DD5CD8">
        <w:t>manzilingizni</w:t>
      </w:r>
      <w:proofErr w:type="spellEnd"/>
      <w:r w:rsidRPr="00DD5CD8">
        <w:t xml:space="preserve"> </w:t>
      </w:r>
      <w:proofErr w:type="spellStart"/>
      <w:r w:rsidRPr="00DD5CD8">
        <w:t>oshkor</w:t>
      </w:r>
      <w:proofErr w:type="spellEnd"/>
      <w:r w:rsidRPr="00DD5CD8">
        <w:t xml:space="preserve"> </w:t>
      </w:r>
      <w:proofErr w:type="spellStart"/>
      <w:r w:rsidRPr="00DD5CD8">
        <w:t>qilmaslik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</w:p>
    <w:p w14:paraId="7F702FA0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Spamni</w:t>
      </w:r>
      <w:proofErr w:type="spellEnd"/>
      <w:r w:rsidRPr="00DD5CD8">
        <w:t xml:space="preserve"> </w:t>
      </w:r>
      <w:proofErr w:type="spellStart"/>
      <w:r w:rsidRPr="00DD5CD8">
        <w:t>e'tiborsiz</w:t>
      </w:r>
      <w:proofErr w:type="spellEnd"/>
      <w:r w:rsidRPr="00DD5CD8">
        <w:t xml:space="preserve"> </w:t>
      </w:r>
      <w:proofErr w:type="spellStart"/>
      <w:r w:rsidRPr="00DD5CD8">
        <w:t>qoldirish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</w:p>
    <w:p w14:paraId="0DE00A42" w14:textId="77777777" w:rsidR="009F66EF" w:rsidRPr="00DD5CD8" w:rsidRDefault="009F66EF" w:rsidP="009F66EF">
      <w:pPr>
        <w:spacing w:after="0"/>
      </w:pPr>
      <w:r w:rsidRPr="00DD5CD8">
        <w:t xml:space="preserve">C) Har </w:t>
      </w:r>
      <w:proofErr w:type="spellStart"/>
      <w:r w:rsidRPr="00DD5CD8">
        <w:t>bir</w:t>
      </w:r>
      <w:proofErr w:type="spellEnd"/>
      <w:r w:rsidRPr="00DD5CD8">
        <w:t xml:space="preserve"> </w:t>
      </w:r>
      <w:proofErr w:type="spellStart"/>
      <w:r w:rsidRPr="00DD5CD8">
        <w:t>xabarni</w:t>
      </w:r>
      <w:proofErr w:type="spellEnd"/>
      <w:r w:rsidRPr="00DD5CD8">
        <w:t xml:space="preserve"> </w:t>
      </w:r>
      <w:proofErr w:type="spellStart"/>
      <w:r w:rsidRPr="00DD5CD8">
        <w:t>tekshirmasdan</w:t>
      </w:r>
      <w:proofErr w:type="spellEnd"/>
      <w:r w:rsidRPr="00DD5CD8">
        <w:t xml:space="preserve"> </w:t>
      </w:r>
      <w:proofErr w:type="spellStart"/>
      <w:proofErr w:type="gramStart"/>
      <w:r w:rsidRPr="00DD5CD8">
        <w:t>o‘</w:t>
      </w:r>
      <w:proofErr w:type="gramEnd"/>
      <w:r w:rsidRPr="00DD5CD8">
        <w:t>qish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</w:p>
    <w:p w14:paraId="66F646A3" w14:textId="77777777" w:rsidR="009F66EF" w:rsidRPr="00DD5CD8" w:rsidRDefault="009F66EF" w:rsidP="009F66EF">
      <w:pPr>
        <w:spacing w:after="0"/>
      </w:pPr>
      <w:r w:rsidRPr="00DD5CD8">
        <w:t xml:space="preserve">D) Spam </w:t>
      </w:r>
      <w:proofErr w:type="spellStart"/>
      <w:r w:rsidRPr="00DD5CD8">
        <w:t>filtrlaridan</w:t>
      </w:r>
      <w:proofErr w:type="spellEnd"/>
      <w:r w:rsidRPr="00DD5CD8">
        <w:t xml:space="preserve"> </w:t>
      </w:r>
      <w:proofErr w:type="spellStart"/>
      <w:r w:rsidRPr="00DD5CD8">
        <w:t>foydalanmaslik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</w:p>
    <w:p w14:paraId="1100D20E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13. </w:t>
      </w:r>
      <w:proofErr w:type="spellStart"/>
      <w:r w:rsidRPr="00DD5CD8">
        <w:rPr>
          <w:b/>
          <w:bCs/>
        </w:rPr>
        <w:t>Internetdan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foydalanishning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afzalliklari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bor</w:t>
      </w:r>
      <w:proofErr w:type="spellEnd"/>
      <w:r w:rsidRPr="00DD5CD8">
        <w:rPr>
          <w:b/>
          <w:bCs/>
        </w:rPr>
        <w:t>?</w:t>
      </w:r>
    </w:p>
    <w:p w14:paraId="678719B5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Ma’lumot</w:t>
      </w:r>
      <w:proofErr w:type="spellEnd"/>
      <w:r w:rsidRPr="00DD5CD8">
        <w:t xml:space="preserve"> </w:t>
      </w:r>
      <w:proofErr w:type="spellStart"/>
      <w:r w:rsidRPr="00DD5CD8">
        <w:t>olishning</w:t>
      </w:r>
      <w:proofErr w:type="spellEnd"/>
      <w:r w:rsidRPr="00DD5CD8">
        <w:t xml:space="preserve"> </w:t>
      </w:r>
      <w:proofErr w:type="spellStart"/>
      <w:r w:rsidRPr="00DD5CD8">
        <w:t>cheklangan</w:t>
      </w:r>
      <w:proofErr w:type="spellEnd"/>
      <w:r w:rsidRPr="00DD5CD8">
        <w:t xml:space="preserve"> </w:t>
      </w:r>
      <w:proofErr w:type="spellStart"/>
      <w:r w:rsidRPr="00DD5CD8">
        <w:t>imkoniyati</w:t>
      </w:r>
      <w:proofErr w:type="spellEnd"/>
    </w:p>
    <w:p w14:paraId="44F21E8D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Viruslar</w:t>
      </w:r>
      <w:proofErr w:type="spellEnd"/>
      <w:r w:rsidRPr="00DD5CD8">
        <w:t xml:space="preserve"> </w:t>
      </w:r>
      <w:proofErr w:type="spellStart"/>
      <w:r w:rsidRPr="00DD5CD8">
        <w:t>tarqalishi</w:t>
      </w:r>
      <w:proofErr w:type="spellEnd"/>
    </w:p>
    <w:p w14:paraId="178AF359" w14:textId="77777777" w:rsidR="009F66EF" w:rsidRPr="00DD5CD8" w:rsidRDefault="009F66EF" w:rsidP="009F66EF">
      <w:pPr>
        <w:spacing w:after="0"/>
      </w:pPr>
      <w:r w:rsidRPr="00DD5CD8">
        <w:t xml:space="preserve">C) Har </w:t>
      </w:r>
      <w:proofErr w:type="spellStart"/>
      <w:r w:rsidRPr="00DD5CD8">
        <w:t>qanday</w:t>
      </w:r>
      <w:proofErr w:type="spellEnd"/>
      <w:r w:rsidRPr="00DD5CD8">
        <w:t xml:space="preserve"> </w:t>
      </w:r>
      <w:proofErr w:type="spellStart"/>
      <w:r w:rsidRPr="00DD5CD8">
        <w:t>vaqtda</w:t>
      </w:r>
      <w:proofErr w:type="spellEnd"/>
      <w:r w:rsidRPr="00DD5CD8">
        <w:t xml:space="preserve">, </w:t>
      </w:r>
      <w:proofErr w:type="spellStart"/>
      <w:r w:rsidRPr="00DD5CD8">
        <w:t>har</w:t>
      </w:r>
      <w:proofErr w:type="spellEnd"/>
      <w:r w:rsidRPr="00DD5CD8">
        <w:t xml:space="preserve"> </w:t>
      </w:r>
      <w:proofErr w:type="spellStart"/>
      <w:r w:rsidRPr="00DD5CD8">
        <w:t>qanday</w:t>
      </w:r>
      <w:proofErr w:type="spellEnd"/>
      <w:r w:rsidRPr="00DD5CD8">
        <w:t xml:space="preserve"> </w:t>
      </w:r>
      <w:proofErr w:type="spellStart"/>
      <w:r w:rsidRPr="00DD5CD8">
        <w:t>joyda</w:t>
      </w:r>
      <w:proofErr w:type="spellEnd"/>
      <w:r w:rsidRPr="00DD5CD8">
        <w:t xml:space="preserve"> </w:t>
      </w:r>
      <w:proofErr w:type="spellStart"/>
      <w:r w:rsidRPr="00DD5CD8">
        <w:t>muloqot</w:t>
      </w:r>
      <w:proofErr w:type="spellEnd"/>
      <w:r w:rsidRPr="00DD5CD8">
        <w:t xml:space="preserve"> </w:t>
      </w:r>
      <w:proofErr w:type="spellStart"/>
      <w:r w:rsidRPr="00DD5CD8">
        <w:t>qilish</w:t>
      </w:r>
      <w:proofErr w:type="spellEnd"/>
      <w:r w:rsidRPr="00DD5CD8">
        <w:t xml:space="preserve"> </w:t>
      </w:r>
      <w:proofErr w:type="spellStart"/>
      <w:r w:rsidRPr="00DD5CD8">
        <w:t>imkoniyati</w:t>
      </w:r>
      <w:proofErr w:type="spellEnd"/>
    </w:p>
    <w:p w14:paraId="48A654EE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Faqat</w:t>
      </w:r>
      <w:proofErr w:type="spellEnd"/>
      <w:r w:rsidRPr="00DD5CD8">
        <w:t xml:space="preserve"> </w:t>
      </w:r>
      <w:proofErr w:type="spellStart"/>
      <w:r w:rsidRPr="00DD5CD8">
        <w:t>elektron</w:t>
      </w:r>
      <w:proofErr w:type="spellEnd"/>
      <w:r w:rsidRPr="00DD5CD8">
        <w:t xml:space="preserve"> </w:t>
      </w:r>
      <w:proofErr w:type="spellStart"/>
      <w:r w:rsidRPr="00DD5CD8">
        <w:t>pochta</w:t>
      </w:r>
      <w:proofErr w:type="spellEnd"/>
      <w:r w:rsidRPr="00DD5CD8">
        <w:t xml:space="preserve"> </w:t>
      </w:r>
      <w:proofErr w:type="spellStart"/>
      <w:r w:rsidRPr="00DD5CD8">
        <w:t>orqali</w:t>
      </w:r>
      <w:proofErr w:type="spellEnd"/>
      <w:r w:rsidRPr="00DD5CD8">
        <w:t xml:space="preserve"> </w:t>
      </w:r>
      <w:proofErr w:type="spellStart"/>
      <w:r w:rsidRPr="00DD5CD8">
        <w:t>ma’lumot</w:t>
      </w:r>
      <w:proofErr w:type="spellEnd"/>
      <w:r w:rsidRPr="00DD5CD8">
        <w:t xml:space="preserve"> </w:t>
      </w:r>
      <w:proofErr w:type="spellStart"/>
      <w:r w:rsidRPr="00DD5CD8">
        <w:t>olish</w:t>
      </w:r>
      <w:proofErr w:type="spellEnd"/>
    </w:p>
    <w:p w14:paraId="3014FFC2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14. </w:t>
      </w:r>
      <w:proofErr w:type="spellStart"/>
      <w:r w:rsidRPr="00DD5CD8">
        <w:rPr>
          <w:b/>
          <w:bCs/>
        </w:rPr>
        <w:t>Elektron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pochta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guruhi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30A49264" w14:textId="77777777" w:rsidR="009F66EF" w:rsidRPr="00DD5CD8" w:rsidRDefault="009F66EF" w:rsidP="009F66EF">
      <w:pPr>
        <w:spacing w:after="0"/>
      </w:pPr>
      <w:r w:rsidRPr="00DD5CD8">
        <w:t xml:space="preserve">A) Barcha </w:t>
      </w:r>
      <w:proofErr w:type="spellStart"/>
      <w:r w:rsidRPr="00DD5CD8">
        <w:t>foydalanuvchilar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  <w:r w:rsidRPr="00DD5CD8">
        <w:t xml:space="preserve"> </w:t>
      </w:r>
      <w:proofErr w:type="spellStart"/>
      <w:r w:rsidRPr="00DD5CD8">
        <w:t>xabarlarni</w:t>
      </w:r>
      <w:proofErr w:type="spellEnd"/>
      <w:r w:rsidRPr="00DD5CD8">
        <w:t xml:space="preserve"> individual </w:t>
      </w:r>
      <w:proofErr w:type="spellStart"/>
      <w:r w:rsidRPr="00DD5CD8">
        <w:t>yuborish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3490C2CC" w14:textId="77777777" w:rsidR="009F66EF" w:rsidRPr="00DD5CD8" w:rsidRDefault="009F66EF" w:rsidP="009F66EF">
      <w:pPr>
        <w:spacing w:after="0"/>
      </w:pPr>
      <w:r w:rsidRPr="00DD5CD8">
        <w:t xml:space="preserve">B) Bir </w:t>
      </w:r>
      <w:proofErr w:type="spellStart"/>
      <w:r w:rsidRPr="00DD5CD8">
        <w:t>nechta</w:t>
      </w:r>
      <w:proofErr w:type="spellEnd"/>
      <w:r w:rsidRPr="00DD5CD8">
        <w:t xml:space="preserve"> </w:t>
      </w:r>
      <w:proofErr w:type="spellStart"/>
      <w:r w:rsidRPr="00DD5CD8">
        <w:t>foydalanuvchiga</w:t>
      </w:r>
      <w:proofErr w:type="spellEnd"/>
      <w:r w:rsidRPr="00DD5CD8">
        <w:t xml:space="preserve"> </w:t>
      </w:r>
      <w:proofErr w:type="spellStart"/>
      <w:r w:rsidRPr="00DD5CD8">
        <w:t>bir</w:t>
      </w:r>
      <w:proofErr w:type="spellEnd"/>
      <w:r w:rsidRPr="00DD5CD8">
        <w:t xml:space="preserve"> </w:t>
      </w:r>
      <w:proofErr w:type="spellStart"/>
      <w:r w:rsidRPr="00DD5CD8">
        <w:t>vaqtda</w:t>
      </w:r>
      <w:proofErr w:type="spellEnd"/>
      <w:r w:rsidRPr="00DD5CD8">
        <w:t xml:space="preserve"> </w:t>
      </w:r>
      <w:proofErr w:type="spellStart"/>
      <w:r w:rsidRPr="00DD5CD8">
        <w:t>xabar</w:t>
      </w:r>
      <w:proofErr w:type="spellEnd"/>
      <w:r w:rsidRPr="00DD5CD8">
        <w:t xml:space="preserve"> </w:t>
      </w:r>
      <w:proofErr w:type="spellStart"/>
      <w:r w:rsidRPr="00DD5CD8">
        <w:t>yuborish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308DD5FD" w14:textId="77777777" w:rsidR="009F66EF" w:rsidRPr="00DD5CD8" w:rsidRDefault="009F66EF" w:rsidP="009F66EF">
      <w:pPr>
        <w:spacing w:after="0"/>
      </w:pPr>
      <w:r w:rsidRPr="00DD5CD8">
        <w:t xml:space="preserve">C) Spam </w:t>
      </w:r>
      <w:proofErr w:type="spellStart"/>
      <w:r w:rsidRPr="00DD5CD8">
        <w:t>xabarlarni</w:t>
      </w:r>
      <w:proofErr w:type="spellEnd"/>
      <w:r w:rsidRPr="00DD5CD8">
        <w:t xml:space="preserve"> </w:t>
      </w:r>
      <w:proofErr w:type="spellStart"/>
      <w:r w:rsidRPr="00DD5CD8">
        <w:t>filtrlash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4C57287F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Internetda</w:t>
      </w:r>
      <w:proofErr w:type="spellEnd"/>
      <w:r w:rsidRPr="00DD5CD8">
        <w:t xml:space="preserve"> </w:t>
      </w:r>
      <w:proofErr w:type="spellStart"/>
      <w:r w:rsidRPr="00DD5CD8">
        <w:t>ma’lumotlarni</w:t>
      </w:r>
      <w:proofErr w:type="spellEnd"/>
      <w:r w:rsidRPr="00DD5CD8">
        <w:t xml:space="preserve"> </w:t>
      </w:r>
      <w:proofErr w:type="spellStart"/>
      <w:r w:rsidRPr="00DD5CD8">
        <w:t>qidirish</w:t>
      </w:r>
      <w:proofErr w:type="spellEnd"/>
      <w:r w:rsidRPr="00DD5CD8">
        <w:t xml:space="preserve"> </w:t>
      </w:r>
      <w:proofErr w:type="spellStart"/>
      <w:r w:rsidRPr="00DD5CD8">
        <w:t>uchun</w:t>
      </w:r>
      <w:proofErr w:type="spellEnd"/>
    </w:p>
    <w:p w14:paraId="46B964F5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15. </w:t>
      </w:r>
      <w:proofErr w:type="spellStart"/>
      <w:r w:rsidRPr="00DD5CD8">
        <w:rPr>
          <w:b/>
          <w:bCs/>
        </w:rPr>
        <w:t>Internetdan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foydalanishda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xavfsizlik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choralariga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rioya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qilish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lozim</w:t>
      </w:r>
      <w:proofErr w:type="spellEnd"/>
      <w:r w:rsidRPr="00DD5CD8">
        <w:rPr>
          <w:b/>
          <w:bCs/>
        </w:rPr>
        <w:t>?</w:t>
      </w:r>
    </w:p>
    <w:p w14:paraId="5162D628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Parollarni</w:t>
      </w:r>
      <w:proofErr w:type="spellEnd"/>
      <w:r w:rsidRPr="00DD5CD8">
        <w:t xml:space="preserve"> </w:t>
      </w:r>
      <w:proofErr w:type="spellStart"/>
      <w:r w:rsidRPr="00DD5CD8">
        <w:t>himoya</w:t>
      </w:r>
      <w:proofErr w:type="spellEnd"/>
      <w:r w:rsidRPr="00DD5CD8">
        <w:t xml:space="preserve"> </w:t>
      </w:r>
      <w:proofErr w:type="spellStart"/>
      <w:r w:rsidRPr="00DD5CD8">
        <w:t>qilmaslik</w:t>
      </w:r>
      <w:proofErr w:type="spellEnd"/>
    </w:p>
    <w:p w14:paraId="57BE9D7D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Foydalanuvchi</w:t>
      </w:r>
      <w:proofErr w:type="spellEnd"/>
      <w:r w:rsidRPr="00DD5CD8">
        <w:t xml:space="preserve"> </w:t>
      </w:r>
      <w:proofErr w:type="spellStart"/>
      <w:r w:rsidRPr="00DD5CD8">
        <w:t>ma’lumotlarini</w:t>
      </w:r>
      <w:proofErr w:type="spellEnd"/>
      <w:r w:rsidRPr="00DD5CD8">
        <w:t xml:space="preserve"> </w:t>
      </w:r>
      <w:proofErr w:type="spellStart"/>
      <w:r w:rsidRPr="00DD5CD8">
        <w:t>ochiq</w:t>
      </w:r>
      <w:proofErr w:type="spellEnd"/>
      <w:r w:rsidRPr="00DD5CD8">
        <w:t xml:space="preserve"> </w:t>
      </w:r>
      <w:proofErr w:type="spellStart"/>
      <w:r w:rsidRPr="00DD5CD8">
        <w:t>saqlash</w:t>
      </w:r>
      <w:proofErr w:type="spellEnd"/>
    </w:p>
    <w:p w14:paraId="46AC9FE6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Kuchli</w:t>
      </w:r>
      <w:proofErr w:type="spellEnd"/>
      <w:r w:rsidRPr="00DD5CD8">
        <w:t xml:space="preserve"> </w:t>
      </w:r>
      <w:proofErr w:type="spellStart"/>
      <w:r w:rsidRPr="00DD5CD8">
        <w:t>parollarni</w:t>
      </w:r>
      <w:proofErr w:type="spellEnd"/>
      <w:r w:rsidRPr="00DD5CD8">
        <w:t xml:space="preserve"> </w:t>
      </w:r>
      <w:proofErr w:type="spellStart"/>
      <w:r w:rsidRPr="00DD5CD8">
        <w:t>ishlatish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ma’lumotlarni</w:t>
      </w:r>
      <w:proofErr w:type="spellEnd"/>
      <w:r w:rsidRPr="00DD5CD8">
        <w:t xml:space="preserve"> </w:t>
      </w:r>
      <w:proofErr w:type="spellStart"/>
      <w:r w:rsidRPr="00DD5CD8">
        <w:t>himoya</w:t>
      </w:r>
      <w:proofErr w:type="spellEnd"/>
      <w:r w:rsidRPr="00DD5CD8">
        <w:t xml:space="preserve"> </w:t>
      </w:r>
      <w:proofErr w:type="spellStart"/>
      <w:r w:rsidRPr="00DD5CD8">
        <w:t>qilish</w:t>
      </w:r>
      <w:proofErr w:type="spellEnd"/>
    </w:p>
    <w:p w14:paraId="677F0C13" w14:textId="77777777" w:rsidR="009F66EF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Internetda</w:t>
      </w:r>
      <w:proofErr w:type="spellEnd"/>
      <w:r w:rsidRPr="00DD5CD8">
        <w:t xml:space="preserve"> </w:t>
      </w:r>
      <w:proofErr w:type="spellStart"/>
      <w:r w:rsidRPr="00DD5CD8">
        <w:t>hamma</w:t>
      </w:r>
      <w:proofErr w:type="spellEnd"/>
      <w:r w:rsidRPr="00DD5CD8">
        <w:t xml:space="preserve"> </w:t>
      </w:r>
      <w:proofErr w:type="spellStart"/>
      <w:r w:rsidRPr="00DD5CD8">
        <w:t>ma’lumotni</w:t>
      </w:r>
      <w:proofErr w:type="spellEnd"/>
      <w:r w:rsidRPr="00DD5CD8">
        <w:t xml:space="preserve"> </w:t>
      </w:r>
      <w:proofErr w:type="spellStart"/>
      <w:r w:rsidRPr="00DD5CD8">
        <w:t>ochiq</w:t>
      </w:r>
      <w:proofErr w:type="spellEnd"/>
      <w:r w:rsidRPr="00DD5CD8">
        <w:t xml:space="preserve"> </w:t>
      </w:r>
      <w:proofErr w:type="spellStart"/>
      <w:r w:rsidRPr="00DD5CD8">
        <w:t>holda</w:t>
      </w:r>
      <w:proofErr w:type="spellEnd"/>
      <w:r w:rsidRPr="00DD5CD8">
        <w:t xml:space="preserve"> </w:t>
      </w:r>
      <w:proofErr w:type="spellStart"/>
      <w:r w:rsidRPr="00DD5CD8">
        <w:t>saqlash</w:t>
      </w:r>
      <w:proofErr w:type="spellEnd"/>
    </w:p>
    <w:p w14:paraId="0FFF26B9" w14:textId="77777777" w:rsidR="009F66EF" w:rsidRPr="00DD5CD8" w:rsidRDefault="009F66EF" w:rsidP="009F66EF">
      <w:pPr>
        <w:spacing w:after="0"/>
      </w:pPr>
    </w:p>
    <w:p w14:paraId="4A7D3750" w14:textId="77777777" w:rsidR="009F66EF" w:rsidRPr="00DD5CD8" w:rsidRDefault="009F66EF" w:rsidP="009F66EF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24422368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40BFC31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7AB363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E4AFFE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3E47C4F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25C0A3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0012C6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4810993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3FD2EF9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A3E009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7A99C6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0E2562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60F6F6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932AC5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809AC1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61ADFB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6004692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71C54421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18550F6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123C5B8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090089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0A715D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4FE031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FCA753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4FF4DE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5C034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1F6F1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991BCA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700266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BCDB99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E55F24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3D7E5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C25A26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AD53E5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37D38C7E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br/>
      </w:r>
    </w:p>
    <w:p w14:paraId="49C183D5" w14:textId="77777777" w:rsidR="009F66EF" w:rsidRPr="00DD5CD8" w:rsidRDefault="009F66EF" w:rsidP="009F66EF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1FEB55DA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5-Nazorat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22494D03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1. </w:t>
      </w:r>
      <w:proofErr w:type="spellStart"/>
      <w:r w:rsidRPr="00DD5CD8">
        <w:rPr>
          <w:b/>
          <w:bCs/>
        </w:rPr>
        <w:t>Fayl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kengaytmasi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nima</w:t>
      </w:r>
      <w:proofErr w:type="spellEnd"/>
      <w:r w:rsidRPr="00DD5CD8">
        <w:rPr>
          <w:b/>
          <w:bCs/>
        </w:rPr>
        <w:t>?</w:t>
      </w:r>
    </w:p>
    <w:p w14:paraId="711C2422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Faylning</w:t>
      </w:r>
      <w:proofErr w:type="spellEnd"/>
      <w:r w:rsidRPr="00DD5CD8">
        <w:t xml:space="preserve"> </w:t>
      </w:r>
      <w:proofErr w:type="spellStart"/>
      <w:r w:rsidRPr="00DD5CD8">
        <w:t>nomi</w:t>
      </w:r>
      <w:proofErr w:type="spellEnd"/>
    </w:p>
    <w:p w14:paraId="5FA32775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Fayl</w:t>
      </w:r>
      <w:proofErr w:type="spellEnd"/>
      <w:r w:rsidRPr="00DD5CD8">
        <w:t xml:space="preserve"> </w:t>
      </w:r>
      <w:proofErr w:type="spellStart"/>
      <w:r w:rsidRPr="00DD5CD8">
        <w:t>turini</w:t>
      </w:r>
      <w:proofErr w:type="spellEnd"/>
      <w:r w:rsidRPr="00DD5CD8">
        <w:t xml:space="preserve"> </w:t>
      </w:r>
      <w:proofErr w:type="spellStart"/>
      <w:r w:rsidRPr="00DD5CD8">
        <w:t>aniqlovchi</w:t>
      </w:r>
      <w:proofErr w:type="spellEnd"/>
      <w:r w:rsidRPr="00DD5CD8">
        <w:t xml:space="preserve"> </w:t>
      </w:r>
      <w:proofErr w:type="spellStart"/>
      <w:r w:rsidRPr="00DD5CD8">
        <w:t>qism</w:t>
      </w:r>
      <w:proofErr w:type="spellEnd"/>
    </w:p>
    <w:p w14:paraId="112D9E21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Faylning</w:t>
      </w:r>
      <w:proofErr w:type="spellEnd"/>
      <w:r w:rsidRPr="00DD5CD8">
        <w:t xml:space="preserve"> </w:t>
      </w:r>
      <w:proofErr w:type="spellStart"/>
      <w:r w:rsidRPr="00DD5CD8">
        <w:t>hajmi</w:t>
      </w:r>
      <w:proofErr w:type="spellEnd"/>
    </w:p>
    <w:p w14:paraId="1E181DAD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Faylning</w:t>
      </w:r>
      <w:proofErr w:type="spellEnd"/>
      <w:r w:rsidRPr="00DD5CD8">
        <w:t xml:space="preserve"> </w:t>
      </w:r>
      <w:proofErr w:type="spellStart"/>
      <w:r w:rsidRPr="00DD5CD8">
        <w:t>tarkibi</w:t>
      </w:r>
      <w:proofErr w:type="spellEnd"/>
    </w:p>
    <w:p w14:paraId="1E37267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2. </w:t>
      </w:r>
      <w:proofErr w:type="spellStart"/>
      <w:r w:rsidRPr="00DD5CD8">
        <w:rPr>
          <w:b/>
          <w:bCs/>
        </w:rPr>
        <w:t>Matn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muharririda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yaratilgan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fayl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kengaytmasi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>?</w:t>
      </w:r>
    </w:p>
    <w:p w14:paraId="44CBEBBD" w14:textId="77777777" w:rsidR="009F66EF" w:rsidRPr="00DD5CD8" w:rsidRDefault="009F66EF" w:rsidP="009F66EF">
      <w:pPr>
        <w:spacing w:after="0"/>
      </w:pPr>
      <w:r w:rsidRPr="00DD5CD8">
        <w:t>A) .txt</w:t>
      </w:r>
    </w:p>
    <w:p w14:paraId="5E1F8E32" w14:textId="77777777" w:rsidR="009F66EF" w:rsidRPr="00DD5CD8" w:rsidRDefault="009F66EF" w:rsidP="009F66EF">
      <w:pPr>
        <w:spacing w:after="0"/>
      </w:pPr>
      <w:r w:rsidRPr="00DD5CD8">
        <w:t>B) .jpg</w:t>
      </w:r>
    </w:p>
    <w:p w14:paraId="7B9EFA83" w14:textId="77777777" w:rsidR="009F66EF" w:rsidRPr="00DD5CD8" w:rsidRDefault="009F66EF" w:rsidP="009F66EF">
      <w:pPr>
        <w:spacing w:after="0"/>
      </w:pPr>
      <w:r w:rsidRPr="00DD5CD8">
        <w:t>C) .mp3</w:t>
      </w:r>
    </w:p>
    <w:p w14:paraId="1CFD7871" w14:textId="77777777" w:rsidR="009F66EF" w:rsidRPr="00DD5CD8" w:rsidRDefault="009F66EF" w:rsidP="009F66EF">
      <w:pPr>
        <w:spacing w:after="0"/>
      </w:pPr>
      <w:r w:rsidRPr="00DD5CD8">
        <w:t>D) .pdf</w:t>
      </w:r>
    </w:p>
    <w:p w14:paraId="43023C7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3. </w:t>
      </w:r>
      <w:proofErr w:type="spellStart"/>
      <w:r w:rsidRPr="00DD5CD8">
        <w:rPr>
          <w:b/>
          <w:bCs/>
        </w:rPr>
        <w:t>Fayllarni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boshqarishda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jarayon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ahamiyatli</w:t>
      </w:r>
      <w:proofErr w:type="spellEnd"/>
      <w:r w:rsidRPr="00DD5CD8">
        <w:rPr>
          <w:b/>
          <w:bCs/>
        </w:rPr>
        <w:t>?</w:t>
      </w:r>
    </w:p>
    <w:p w14:paraId="47D6DB5A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Fayl</w:t>
      </w:r>
      <w:proofErr w:type="spellEnd"/>
      <w:r w:rsidRPr="00DD5CD8">
        <w:t xml:space="preserve"> </w:t>
      </w:r>
      <w:proofErr w:type="spellStart"/>
      <w:r w:rsidRPr="00DD5CD8">
        <w:t>nomini</w:t>
      </w:r>
      <w:proofErr w:type="spellEnd"/>
      <w:r w:rsidRPr="00DD5CD8">
        <w:t xml:space="preserve"> </w:t>
      </w:r>
      <w:proofErr w:type="spellStart"/>
      <w:r w:rsidRPr="00DD5CD8">
        <w:t>o'zgartirish</w:t>
      </w:r>
      <w:proofErr w:type="spellEnd"/>
    </w:p>
    <w:p w14:paraId="18A9ED08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Fayl</w:t>
      </w:r>
      <w:proofErr w:type="spellEnd"/>
      <w:r w:rsidRPr="00DD5CD8">
        <w:t xml:space="preserve"> </w:t>
      </w:r>
      <w:proofErr w:type="spellStart"/>
      <w:r w:rsidRPr="00DD5CD8">
        <w:t>kengaytmasini</w:t>
      </w:r>
      <w:proofErr w:type="spellEnd"/>
      <w:r w:rsidRPr="00DD5CD8">
        <w:t xml:space="preserve"> </w:t>
      </w:r>
      <w:proofErr w:type="spellStart"/>
      <w:r w:rsidRPr="00DD5CD8">
        <w:t>o'chirish</w:t>
      </w:r>
      <w:proofErr w:type="spellEnd"/>
    </w:p>
    <w:p w14:paraId="49F6FD82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Fayllarni</w:t>
      </w:r>
      <w:proofErr w:type="spellEnd"/>
      <w:r w:rsidRPr="00DD5CD8">
        <w:t xml:space="preserve"> </w:t>
      </w:r>
      <w:proofErr w:type="spellStart"/>
      <w:r w:rsidRPr="00DD5CD8">
        <w:t>tartibga</w:t>
      </w:r>
      <w:proofErr w:type="spellEnd"/>
      <w:r w:rsidRPr="00DD5CD8">
        <w:t xml:space="preserve"> </w:t>
      </w:r>
      <w:proofErr w:type="spellStart"/>
      <w:r w:rsidRPr="00DD5CD8">
        <w:t>solish</w:t>
      </w:r>
      <w:proofErr w:type="spellEnd"/>
    </w:p>
    <w:p w14:paraId="23684782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Faylni</w:t>
      </w:r>
      <w:proofErr w:type="spellEnd"/>
      <w:r w:rsidRPr="00DD5CD8">
        <w:t xml:space="preserve"> </w:t>
      </w:r>
      <w:proofErr w:type="spellStart"/>
      <w:r w:rsidRPr="00DD5CD8">
        <w:t>bloklash</w:t>
      </w:r>
      <w:proofErr w:type="spellEnd"/>
    </w:p>
    <w:p w14:paraId="728C138D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4. Qaysi </w:t>
      </w:r>
      <w:proofErr w:type="spellStart"/>
      <w:r w:rsidRPr="00DD5CD8">
        <w:rPr>
          <w:b/>
          <w:bCs/>
        </w:rPr>
        <w:t>fayl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kengaytmasi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elektron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jadval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fayli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to'g'ri</w:t>
      </w:r>
      <w:proofErr w:type="spellEnd"/>
      <w:r w:rsidRPr="00DD5CD8">
        <w:rPr>
          <w:b/>
          <w:bCs/>
        </w:rPr>
        <w:t>?</w:t>
      </w:r>
    </w:p>
    <w:p w14:paraId="02D6F373" w14:textId="77777777" w:rsidR="009F66EF" w:rsidRPr="00DD5CD8" w:rsidRDefault="009F66EF" w:rsidP="009F66EF">
      <w:pPr>
        <w:spacing w:after="0"/>
      </w:pPr>
      <w:r w:rsidRPr="00DD5CD8">
        <w:t>A) .docx</w:t>
      </w:r>
    </w:p>
    <w:p w14:paraId="0B46338F" w14:textId="77777777" w:rsidR="009F66EF" w:rsidRPr="00DD5CD8" w:rsidRDefault="009F66EF" w:rsidP="009F66EF">
      <w:pPr>
        <w:spacing w:after="0"/>
      </w:pPr>
      <w:r w:rsidRPr="00DD5CD8">
        <w:t>B) .jpg</w:t>
      </w:r>
    </w:p>
    <w:p w14:paraId="1F34B1F2" w14:textId="77777777" w:rsidR="009F66EF" w:rsidRPr="00DD5CD8" w:rsidRDefault="009F66EF" w:rsidP="009F66EF">
      <w:pPr>
        <w:spacing w:after="0"/>
      </w:pPr>
      <w:r w:rsidRPr="00DD5CD8">
        <w:t>C) .mp4</w:t>
      </w:r>
    </w:p>
    <w:p w14:paraId="439B55D7" w14:textId="77777777" w:rsidR="009F66EF" w:rsidRPr="00DD5CD8" w:rsidRDefault="009F66EF" w:rsidP="009F66EF">
      <w:pPr>
        <w:spacing w:after="0"/>
      </w:pPr>
      <w:r w:rsidRPr="00DD5CD8">
        <w:t>D) .</w:t>
      </w:r>
      <w:proofErr w:type="spellStart"/>
      <w:r w:rsidRPr="00DD5CD8">
        <w:t>xls</w:t>
      </w:r>
      <w:proofErr w:type="spellEnd"/>
    </w:p>
    <w:p w14:paraId="3938E7E5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5. </w:t>
      </w:r>
      <w:proofErr w:type="spellStart"/>
      <w:r w:rsidRPr="00DD5CD8">
        <w:rPr>
          <w:b/>
          <w:bCs/>
        </w:rPr>
        <w:t>Faylni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siqishning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yo'qotishli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usuli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qachon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5725029F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Matnli</w:t>
      </w:r>
      <w:proofErr w:type="spellEnd"/>
      <w:r w:rsidRPr="00DD5CD8">
        <w:t xml:space="preserve"> </w:t>
      </w:r>
      <w:proofErr w:type="spellStart"/>
      <w:r w:rsidRPr="00DD5CD8">
        <w:t>fayllarda</w:t>
      </w:r>
      <w:proofErr w:type="spellEnd"/>
    </w:p>
    <w:p w14:paraId="41E28413" w14:textId="77777777" w:rsidR="009F66EF" w:rsidRPr="00DD5CD8" w:rsidRDefault="009F66EF" w:rsidP="009F66EF">
      <w:pPr>
        <w:spacing w:after="0"/>
      </w:pPr>
      <w:r w:rsidRPr="00DD5CD8">
        <w:t xml:space="preserve">B) Rasm </w:t>
      </w:r>
      <w:proofErr w:type="spellStart"/>
      <w:r w:rsidRPr="00DD5CD8">
        <w:t>va</w:t>
      </w:r>
      <w:proofErr w:type="spellEnd"/>
      <w:r w:rsidRPr="00DD5CD8">
        <w:t xml:space="preserve"> audio </w:t>
      </w:r>
      <w:proofErr w:type="spellStart"/>
      <w:r w:rsidRPr="00DD5CD8">
        <w:t>fayllarda</w:t>
      </w:r>
      <w:proofErr w:type="spellEnd"/>
    </w:p>
    <w:p w14:paraId="29F19F7A" w14:textId="77777777" w:rsidR="009F66EF" w:rsidRPr="00DD5CD8" w:rsidRDefault="009F66EF" w:rsidP="009F66EF">
      <w:pPr>
        <w:spacing w:after="0"/>
      </w:pPr>
      <w:r w:rsidRPr="00DD5CD8">
        <w:t xml:space="preserve">C) Dastur </w:t>
      </w:r>
      <w:proofErr w:type="spellStart"/>
      <w:r w:rsidRPr="00DD5CD8">
        <w:t>kodlarida</w:t>
      </w:r>
      <w:proofErr w:type="spellEnd"/>
    </w:p>
    <w:p w14:paraId="357FC53E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Hisobot</w:t>
      </w:r>
      <w:proofErr w:type="spellEnd"/>
      <w:r w:rsidRPr="00DD5CD8">
        <w:t xml:space="preserve"> </w:t>
      </w:r>
      <w:proofErr w:type="spellStart"/>
      <w:r w:rsidRPr="00DD5CD8">
        <w:t>fayllarida</w:t>
      </w:r>
      <w:proofErr w:type="spellEnd"/>
    </w:p>
    <w:p w14:paraId="01BE9EAA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6. </w:t>
      </w:r>
      <w:proofErr w:type="spellStart"/>
      <w:r w:rsidRPr="00DD5CD8">
        <w:rPr>
          <w:b/>
          <w:bCs/>
        </w:rPr>
        <w:t>Tasvirni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aylantirish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maqsadda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amalga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oshiriladi</w:t>
      </w:r>
      <w:proofErr w:type="spellEnd"/>
      <w:r w:rsidRPr="00DD5CD8">
        <w:rPr>
          <w:b/>
          <w:bCs/>
        </w:rPr>
        <w:t>?</w:t>
      </w:r>
    </w:p>
    <w:p w14:paraId="08D989A5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Tasvir</w:t>
      </w:r>
      <w:proofErr w:type="spellEnd"/>
      <w:r w:rsidRPr="00DD5CD8">
        <w:t xml:space="preserve"> </w:t>
      </w:r>
      <w:proofErr w:type="spellStart"/>
      <w:r w:rsidRPr="00DD5CD8">
        <w:t>hajmini</w:t>
      </w:r>
      <w:proofErr w:type="spellEnd"/>
      <w:r w:rsidRPr="00DD5CD8">
        <w:t xml:space="preserve"> </w:t>
      </w:r>
      <w:proofErr w:type="spellStart"/>
      <w:r w:rsidRPr="00DD5CD8">
        <w:t>o'zgartirish</w:t>
      </w:r>
      <w:proofErr w:type="spellEnd"/>
    </w:p>
    <w:p w14:paraId="1C824707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Tasvirni</w:t>
      </w:r>
      <w:proofErr w:type="spellEnd"/>
      <w:r w:rsidRPr="00DD5CD8">
        <w:t xml:space="preserve"> </w:t>
      </w:r>
      <w:proofErr w:type="spellStart"/>
      <w:r w:rsidRPr="00DD5CD8">
        <w:t>boshqa</w:t>
      </w:r>
      <w:proofErr w:type="spellEnd"/>
      <w:r w:rsidRPr="00DD5CD8">
        <w:t xml:space="preserve"> </w:t>
      </w:r>
      <w:proofErr w:type="spellStart"/>
      <w:r w:rsidRPr="00DD5CD8">
        <w:t>dasturda</w:t>
      </w:r>
      <w:proofErr w:type="spellEnd"/>
      <w:r w:rsidRPr="00DD5CD8">
        <w:t xml:space="preserve"> </w:t>
      </w:r>
      <w:proofErr w:type="spellStart"/>
      <w:r w:rsidRPr="00DD5CD8">
        <w:t>ochish</w:t>
      </w:r>
      <w:proofErr w:type="spellEnd"/>
    </w:p>
    <w:p w14:paraId="4CEB97F9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Tasvir</w:t>
      </w:r>
      <w:proofErr w:type="spellEnd"/>
      <w:r w:rsidRPr="00DD5CD8">
        <w:t xml:space="preserve"> </w:t>
      </w:r>
      <w:proofErr w:type="spellStart"/>
      <w:r w:rsidRPr="00DD5CD8">
        <w:t>burchagini</w:t>
      </w:r>
      <w:proofErr w:type="spellEnd"/>
      <w:r w:rsidRPr="00DD5CD8">
        <w:t xml:space="preserve"> </w:t>
      </w:r>
      <w:proofErr w:type="spellStart"/>
      <w:r w:rsidRPr="00DD5CD8">
        <w:t>o'zgartirish</w:t>
      </w:r>
      <w:proofErr w:type="spellEnd"/>
    </w:p>
    <w:p w14:paraId="0531FE25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Tasvirni</w:t>
      </w:r>
      <w:proofErr w:type="spellEnd"/>
      <w:r w:rsidRPr="00DD5CD8">
        <w:t xml:space="preserve"> </w:t>
      </w:r>
      <w:proofErr w:type="spellStart"/>
      <w:r w:rsidRPr="00DD5CD8">
        <w:t>bosib</w:t>
      </w:r>
      <w:proofErr w:type="spellEnd"/>
      <w:r w:rsidRPr="00DD5CD8">
        <w:t xml:space="preserve"> </w:t>
      </w:r>
      <w:proofErr w:type="spellStart"/>
      <w:r w:rsidRPr="00DD5CD8">
        <w:t>chiqarish</w:t>
      </w:r>
      <w:proofErr w:type="spellEnd"/>
    </w:p>
    <w:p w14:paraId="69EF8298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7. </w:t>
      </w:r>
      <w:proofErr w:type="spellStart"/>
      <w:r w:rsidRPr="00DD5CD8">
        <w:rPr>
          <w:b/>
          <w:bCs/>
        </w:rPr>
        <w:t>Faylni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formatda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eksport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qilish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ko'p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dasturlar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bilan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mos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keladi</w:t>
      </w:r>
      <w:proofErr w:type="spellEnd"/>
      <w:r w:rsidRPr="00DD5CD8">
        <w:rPr>
          <w:b/>
          <w:bCs/>
        </w:rPr>
        <w:t>?</w:t>
      </w:r>
    </w:p>
    <w:p w14:paraId="2471E10E" w14:textId="77777777" w:rsidR="009F66EF" w:rsidRPr="00DD5CD8" w:rsidRDefault="009F66EF" w:rsidP="009F66EF">
      <w:pPr>
        <w:spacing w:after="0"/>
      </w:pPr>
      <w:r w:rsidRPr="00DD5CD8">
        <w:t>A) .wav</w:t>
      </w:r>
    </w:p>
    <w:p w14:paraId="3FD395C6" w14:textId="77777777" w:rsidR="009F66EF" w:rsidRPr="00DD5CD8" w:rsidRDefault="009F66EF" w:rsidP="009F66EF">
      <w:pPr>
        <w:spacing w:after="0"/>
      </w:pPr>
      <w:r w:rsidRPr="00DD5CD8">
        <w:t>B) .csv</w:t>
      </w:r>
    </w:p>
    <w:p w14:paraId="3325B5E8" w14:textId="77777777" w:rsidR="009F66EF" w:rsidRPr="00DD5CD8" w:rsidRDefault="009F66EF" w:rsidP="009F66EF">
      <w:pPr>
        <w:spacing w:after="0"/>
      </w:pPr>
      <w:r w:rsidRPr="00DD5CD8">
        <w:t>C) .zip</w:t>
      </w:r>
    </w:p>
    <w:p w14:paraId="48C04B1D" w14:textId="77777777" w:rsidR="009F66EF" w:rsidRPr="00DD5CD8" w:rsidRDefault="009F66EF" w:rsidP="009F66EF">
      <w:pPr>
        <w:spacing w:after="0"/>
      </w:pPr>
      <w:r w:rsidRPr="00DD5CD8">
        <w:t>D) .xml</w:t>
      </w:r>
    </w:p>
    <w:p w14:paraId="140E7C77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8. Qaysi </w:t>
      </w:r>
      <w:proofErr w:type="spellStart"/>
      <w:r w:rsidRPr="00DD5CD8">
        <w:rPr>
          <w:b/>
          <w:bCs/>
        </w:rPr>
        <w:t>kengaytma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matn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fayllari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uchun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ishlatiladi</w:t>
      </w:r>
      <w:proofErr w:type="spellEnd"/>
      <w:r w:rsidRPr="00DD5CD8">
        <w:rPr>
          <w:b/>
          <w:bCs/>
        </w:rPr>
        <w:t>?</w:t>
      </w:r>
    </w:p>
    <w:p w14:paraId="0AC9AE69" w14:textId="77777777" w:rsidR="009F66EF" w:rsidRPr="00DD5CD8" w:rsidRDefault="009F66EF" w:rsidP="009F66EF">
      <w:pPr>
        <w:spacing w:after="0"/>
      </w:pPr>
      <w:r w:rsidRPr="00DD5CD8">
        <w:t>A) .txt</w:t>
      </w:r>
    </w:p>
    <w:p w14:paraId="7634A910" w14:textId="77777777" w:rsidR="009F66EF" w:rsidRPr="00DD5CD8" w:rsidRDefault="009F66EF" w:rsidP="009F66EF">
      <w:pPr>
        <w:spacing w:after="0"/>
      </w:pPr>
      <w:r w:rsidRPr="00DD5CD8">
        <w:t>B) .</w:t>
      </w:r>
      <w:proofErr w:type="spellStart"/>
      <w:r w:rsidRPr="00DD5CD8">
        <w:t>xls</w:t>
      </w:r>
      <w:proofErr w:type="spellEnd"/>
    </w:p>
    <w:p w14:paraId="5D46D07C" w14:textId="77777777" w:rsidR="009F66EF" w:rsidRPr="00DD5CD8" w:rsidRDefault="009F66EF" w:rsidP="009F66EF">
      <w:pPr>
        <w:spacing w:after="0"/>
      </w:pPr>
      <w:r w:rsidRPr="00DD5CD8">
        <w:t>C) .jpg</w:t>
      </w:r>
    </w:p>
    <w:p w14:paraId="00B900B0" w14:textId="77777777" w:rsidR="009F66EF" w:rsidRPr="00DD5CD8" w:rsidRDefault="009F66EF" w:rsidP="009F66EF">
      <w:pPr>
        <w:spacing w:after="0"/>
      </w:pPr>
      <w:r w:rsidRPr="00DD5CD8">
        <w:t>D) .mp4</w:t>
      </w:r>
    </w:p>
    <w:p w14:paraId="545C1908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9. </w:t>
      </w:r>
      <w:proofErr w:type="spellStart"/>
      <w:r w:rsidRPr="00DD5CD8">
        <w:rPr>
          <w:b/>
          <w:bCs/>
        </w:rPr>
        <w:t>Fayl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hajmini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kamaytirishning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usuli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to'g'ri</w:t>
      </w:r>
      <w:proofErr w:type="spellEnd"/>
      <w:r w:rsidRPr="00DD5CD8">
        <w:rPr>
          <w:b/>
          <w:bCs/>
        </w:rPr>
        <w:t>?</w:t>
      </w:r>
    </w:p>
    <w:p w14:paraId="6C39317B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Faylni</w:t>
      </w:r>
      <w:proofErr w:type="spellEnd"/>
      <w:r w:rsidRPr="00DD5CD8">
        <w:t xml:space="preserve"> </w:t>
      </w:r>
      <w:proofErr w:type="spellStart"/>
      <w:r w:rsidRPr="00DD5CD8">
        <w:t>ko'chirish</w:t>
      </w:r>
      <w:proofErr w:type="spellEnd"/>
    </w:p>
    <w:p w14:paraId="692C1E5D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Faylni</w:t>
      </w:r>
      <w:proofErr w:type="spellEnd"/>
      <w:r w:rsidRPr="00DD5CD8">
        <w:t xml:space="preserve"> </w:t>
      </w:r>
      <w:proofErr w:type="spellStart"/>
      <w:r w:rsidRPr="00DD5CD8">
        <w:t>qayta</w:t>
      </w:r>
      <w:proofErr w:type="spellEnd"/>
      <w:r w:rsidRPr="00DD5CD8">
        <w:t xml:space="preserve"> </w:t>
      </w:r>
      <w:proofErr w:type="spellStart"/>
      <w:r w:rsidRPr="00DD5CD8">
        <w:t>nomlash</w:t>
      </w:r>
      <w:proofErr w:type="spellEnd"/>
    </w:p>
    <w:p w14:paraId="5C95B82A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Faylni</w:t>
      </w:r>
      <w:proofErr w:type="spellEnd"/>
      <w:r w:rsidRPr="00DD5CD8">
        <w:t xml:space="preserve"> </w:t>
      </w:r>
      <w:proofErr w:type="spellStart"/>
      <w:r w:rsidRPr="00DD5CD8">
        <w:t>siqish</w:t>
      </w:r>
      <w:proofErr w:type="spellEnd"/>
    </w:p>
    <w:p w14:paraId="76C7100D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Faylni</w:t>
      </w:r>
      <w:proofErr w:type="spellEnd"/>
      <w:r w:rsidRPr="00DD5CD8">
        <w:t xml:space="preserve"> </w:t>
      </w:r>
      <w:proofErr w:type="spellStart"/>
      <w:r w:rsidRPr="00DD5CD8">
        <w:t>formatlash</w:t>
      </w:r>
      <w:proofErr w:type="spellEnd"/>
    </w:p>
    <w:p w14:paraId="4DBFB909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10. Qaysi </w:t>
      </w:r>
      <w:proofErr w:type="spellStart"/>
      <w:r w:rsidRPr="00DD5CD8">
        <w:rPr>
          <w:b/>
          <w:bCs/>
        </w:rPr>
        <w:t>vosita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tasvirlar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ustida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kesish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amallarini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bajaradi</w:t>
      </w:r>
      <w:proofErr w:type="spellEnd"/>
      <w:r w:rsidRPr="00DD5CD8">
        <w:rPr>
          <w:b/>
          <w:bCs/>
        </w:rPr>
        <w:t>?</w:t>
      </w:r>
    </w:p>
    <w:p w14:paraId="4F2A60EA" w14:textId="77777777" w:rsidR="009F66EF" w:rsidRPr="00DD5CD8" w:rsidRDefault="009F66EF" w:rsidP="009F66EF">
      <w:pPr>
        <w:spacing w:after="0"/>
      </w:pPr>
      <w:r w:rsidRPr="00DD5CD8">
        <w:lastRenderedPageBreak/>
        <w:t>A) Crop</w:t>
      </w:r>
    </w:p>
    <w:p w14:paraId="27D4D843" w14:textId="77777777" w:rsidR="009F66EF" w:rsidRPr="00DD5CD8" w:rsidRDefault="009F66EF" w:rsidP="009F66EF">
      <w:pPr>
        <w:spacing w:after="0"/>
      </w:pPr>
      <w:r w:rsidRPr="00DD5CD8">
        <w:t>B) Resize</w:t>
      </w:r>
    </w:p>
    <w:p w14:paraId="2B79415B" w14:textId="77777777" w:rsidR="009F66EF" w:rsidRPr="00DD5CD8" w:rsidRDefault="009F66EF" w:rsidP="009F66EF">
      <w:pPr>
        <w:spacing w:after="0"/>
      </w:pPr>
      <w:r w:rsidRPr="00DD5CD8">
        <w:t>C) Rotate</w:t>
      </w:r>
    </w:p>
    <w:p w14:paraId="65CD10AE" w14:textId="77777777" w:rsidR="009F66EF" w:rsidRPr="00DD5CD8" w:rsidRDefault="009F66EF" w:rsidP="009F66EF">
      <w:pPr>
        <w:spacing w:after="0"/>
      </w:pPr>
      <w:r w:rsidRPr="00DD5CD8">
        <w:t>D) Wrap Text</w:t>
      </w:r>
    </w:p>
    <w:p w14:paraId="0705CE23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11. </w:t>
      </w:r>
      <w:proofErr w:type="spellStart"/>
      <w:r w:rsidRPr="00DD5CD8">
        <w:rPr>
          <w:b/>
          <w:bCs/>
        </w:rPr>
        <w:t>Faylni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siqishning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yo'qotishsiz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usuli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fayllarga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mos</w:t>
      </w:r>
      <w:proofErr w:type="spellEnd"/>
      <w:r w:rsidRPr="00DD5CD8">
        <w:rPr>
          <w:b/>
          <w:bCs/>
        </w:rPr>
        <w:t>?</w:t>
      </w:r>
    </w:p>
    <w:p w14:paraId="04C1CFEA" w14:textId="77777777" w:rsidR="009F66EF" w:rsidRPr="00DD5CD8" w:rsidRDefault="009F66EF" w:rsidP="009F66EF">
      <w:pPr>
        <w:spacing w:after="0"/>
      </w:pPr>
      <w:r w:rsidRPr="00DD5CD8">
        <w:t xml:space="preserve">A) Video </w:t>
      </w:r>
      <w:proofErr w:type="spellStart"/>
      <w:r w:rsidRPr="00DD5CD8">
        <w:t>va</w:t>
      </w:r>
      <w:proofErr w:type="spellEnd"/>
      <w:r w:rsidRPr="00DD5CD8">
        <w:t xml:space="preserve"> audio </w:t>
      </w:r>
      <w:proofErr w:type="spellStart"/>
      <w:r w:rsidRPr="00DD5CD8">
        <w:t>fayllarga</w:t>
      </w:r>
      <w:proofErr w:type="spellEnd"/>
    </w:p>
    <w:p w14:paraId="1A51E428" w14:textId="77777777" w:rsidR="009F66EF" w:rsidRPr="00DD5CD8" w:rsidRDefault="009F66EF" w:rsidP="009F66EF">
      <w:pPr>
        <w:spacing w:after="0"/>
      </w:pPr>
      <w:r w:rsidRPr="00DD5CD8">
        <w:t xml:space="preserve">B) Multimedia </w:t>
      </w:r>
      <w:proofErr w:type="spellStart"/>
      <w:r w:rsidRPr="00DD5CD8">
        <w:t>fayllarga</w:t>
      </w:r>
      <w:proofErr w:type="spellEnd"/>
    </w:p>
    <w:p w14:paraId="52AA8315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Grafik</w:t>
      </w:r>
      <w:proofErr w:type="spellEnd"/>
      <w:r w:rsidRPr="00DD5CD8">
        <w:t xml:space="preserve"> </w:t>
      </w:r>
      <w:proofErr w:type="spellStart"/>
      <w:r w:rsidRPr="00DD5CD8">
        <w:t>fayllarga</w:t>
      </w:r>
      <w:proofErr w:type="spellEnd"/>
    </w:p>
    <w:p w14:paraId="7273B170" w14:textId="77777777" w:rsidR="009F66EF" w:rsidRPr="00DD5CD8" w:rsidRDefault="009F66EF" w:rsidP="009F66EF">
      <w:pPr>
        <w:spacing w:after="0"/>
      </w:pPr>
      <w:r w:rsidRPr="00DD5CD8">
        <w:t xml:space="preserve">D) </w:t>
      </w:r>
      <w:proofErr w:type="spellStart"/>
      <w:r w:rsidRPr="00DD5CD8">
        <w:t>Matnli</w:t>
      </w:r>
      <w:proofErr w:type="spellEnd"/>
      <w:r w:rsidRPr="00DD5CD8">
        <w:t xml:space="preserve"> </w:t>
      </w:r>
      <w:proofErr w:type="spellStart"/>
      <w:r w:rsidRPr="00DD5CD8">
        <w:t>va</w:t>
      </w:r>
      <w:proofErr w:type="spellEnd"/>
      <w:r w:rsidRPr="00DD5CD8">
        <w:t xml:space="preserve"> </w:t>
      </w:r>
      <w:proofErr w:type="spellStart"/>
      <w:r w:rsidRPr="00DD5CD8">
        <w:t>ma'lumot</w:t>
      </w:r>
      <w:proofErr w:type="spellEnd"/>
      <w:r w:rsidRPr="00DD5CD8">
        <w:t xml:space="preserve"> </w:t>
      </w:r>
      <w:proofErr w:type="spellStart"/>
      <w:r w:rsidRPr="00DD5CD8">
        <w:t>fayllarga</w:t>
      </w:r>
      <w:proofErr w:type="spellEnd"/>
    </w:p>
    <w:p w14:paraId="5B6B1CB5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12. </w:t>
      </w:r>
      <w:proofErr w:type="spellStart"/>
      <w:r w:rsidRPr="00DD5CD8">
        <w:rPr>
          <w:b/>
          <w:bCs/>
        </w:rPr>
        <w:t>Fayl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kengaytmasi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qanday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belgi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bilan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ajratiladi</w:t>
      </w:r>
      <w:proofErr w:type="spellEnd"/>
      <w:r w:rsidRPr="00DD5CD8">
        <w:rPr>
          <w:b/>
          <w:bCs/>
        </w:rPr>
        <w:t>?</w:t>
      </w:r>
    </w:p>
    <w:p w14:paraId="373931E2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Vergul</w:t>
      </w:r>
      <w:proofErr w:type="spellEnd"/>
    </w:p>
    <w:p w14:paraId="283B74AF" w14:textId="77777777" w:rsidR="009F66EF" w:rsidRPr="00DD5CD8" w:rsidRDefault="009F66EF" w:rsidP="009F66EF">
      <w:pPr>
        <w:spacing w:after="0"/>
      </w:pPr>
      <w:r w:rsidRPr="00DD5CD8">
        <w:t xml:space="preserve">B) </w:t>
      </w:r>
      <w:proofErr w:type="spellStart"/>
      <w:r w:rsidRPr="00DD5CD8">
        <w:t>Qavs</w:t>
      </w:r>
      <w:proofErr w:type="spellEnd"/>
    </w:p>
    <w:p w14:paraId="0BF81F4A" w14:textId="77777777" w:rsidR="009F66EF" w:rsidRPr="00DD5CD8" w:rsidRDefault="009F66EF" w:rsidP="009F66EF">
      <w:pPr>
        <w:spacing w:after="0"/>
      </w:pPr>
      <w:r w:rsidRPr="00DD5CD8">
        <w:t xml:space="preserve">C) Tirik </w:t>
      </w:r>
      <w:proofErr w:type="spellStart"/>
      <w:r w:rsidRPr="00DD5CD8">
        <w:t>chiziq</w:t>
      </w:r>
      <w:proofErr w:type="spellEnd"/>
    </w:p>
    <w:p w14:paraId="48D518D3" w14:textId="77777777" w:rsidR="009F66EF" w:rsidRPr="00DD5CD8" w:rsidRDefault="009F66EF" w:rsidP="009F66EF">
      <w:pPr>
        <w:spacing w:after="0"/>
      </w:pPr>
      <w:r w:rsidRPr="00DD5CD8">
        <w:t>D) Nuqta</w:t>
      </w:r>
    </w:p>
    <w:p w14:paraId="3226204F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13. .docx </w:t>
      </w:r>
      <w:proofErr w:type="spellStart"/>
      <w:r w:rsidRPr="00DD5CD8">
        <w:rPr>
          <w:b/>
          <w:bCs/>
        </w:rPr>
        <w:t>kengaytmasi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turdagi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faylni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bildiradi</w:t>
      </w:r>
      <w:proofErr w:type="spellEnd"/>
      <w:r w:rsidRPr="00DD5CD8">
        <w:rPr>
          <w:b/>
          <w:bCs/>
        </w:rPr>
        <w:t>?</w:t>
      </w:r>
    </w:p>
    <w:p w14:paraId="7BB23F60" w14:textId="77777777" w:rsidR="009F66EF" w:rsidRPr="00DD5CD8" w:rsidRDefault="009F66EF" w:rsidP="009F66EF">
      <w:pPr>
        <w:spacing w:after="0"/>
      </w:pPr>
      <w:r w:rsidRPr="00DD5CD8">
        <w:t xml:space="preserve">A) </w:t>
      </w:r>
      <w:proofErr w:type="spellStart"/>
      <w:r w:rsidRPr="00DD5CD8">
        <w:t>Tasvir</w:t>
      </w:r>
      <w:proofErr w:type="spellEnd"/>
      <w:r w:rsidRPr="00DD5CD8">
        <w:t xml:space="preserve"> </w:t>
      </w:r>
      <w:proofErr w:type="spellStart"/>
      <w:r w:rsidRPr="00DD5CD8">
        <w:t>fayli</w:t>
      </w:r>
      <w:proofErr w:type="spellEnd"/>
    </w:p>
    <w:p w14:paraId="00364D6D" w14:textId="77777777" w:rsidR="009F66EF" w:rsidRPr="00DD5CD8" w:rsidRDefault="009F66EF" w:rsidP="009F66EF">
      <w:pPr>
        <w:spacing w:after="0"/>
      </w:pPr>
      <w:r w:rsidRPr="00DD5CD8">
        <w:t xml:space="preserve">B) Audio </w:t>
      </w:r>
      <w:proofErr w:type="spellStart"/>
      <w:r w:rsidRPr="00DD5CD8">
        <w:t>fayl</w:t>
      </w:r>
      <w:proofErr w:type="spellEnd"/>
    </w:p>
    <w:p w14:paraId="3E44F257" w14:textId="77777777" w:rsidR="009F66EF" w:rsidRPr="00DD5CD8" w:rsidRDefault="009F66EF" w:rsidP="009F66EF">
      <w:pPr>
        <w:spacing w:after="0"/>
      </w:pPr>
      <w:r w:rsidRPr="00DD5CD8">
        <w:t xml:space="preserve">C) </w:t>
      </w:r>
      <w:proofErr w:type="spellStart"/>
      <w:r w:rsidRPr="00DD5CD8">
        <w:t>Matnli</w:t>
      </w:r>
      <w:proofErr w:type="spellEnd"/>
      <w:r w:rsidRPr="00DD5CD8">
        <w:t xml:space="preserve"> </w:t>
      </w:r>
      <w:proofErr w:type="spellStart"/>
      <w:r w:rsidRPr="00DD5CD8">
        <w:t>fayl</w:t>
      </w:r>
      <w:proofErr w:type="spellEnd"/>
    </w:p>
    <w:p w14:paraId="7611BFBB" w14:textId="77777777" w:rsidR="009F66EF" w:rsidRPr="00DD5CD8" w:rsidRDefault="009F66EF" w:rsidP="009F66EF">
      <w:pPr>
        <w:spacing w:after="0"/>
      </w:pPr>
      <w:r w:rsidRPr="00DD5CD8">
        <w:t xml:space="preserve">D) Video </w:t>
      </w:r>
      <w:proofErr w:type="spellStart"/>
      <w:r w:rsidRPr="00DD5CD8">
        <w:t>fayl</w:t>
      </w:r>
      <w:proofErr w:type="spellEnd"/>
    </w:p>
    <w:p w14:paraId="21F56624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14. Qaysi </w:t>
      </w:r>
      <w:proofErr w:type="spellStart"/>
      <w:r w:rsidRPr="00DD5CD8">
        <w:rPr>
          <w:b/>
          <w:bCs/>
        </w:rPr>
        <w:t>dastur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yordamida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tasvir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hajmini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o'zgartirish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mumkin</w:t>
      </w:r>
      <w:proofErr w:type="spellEnd"/>
      <w:r w:rsidRPr="00DD5CD8">
        <w:rPr>
          <w:b/>
          <w:bCs/>
        </w:rPr>
        <w:t>?</w:t>
      </w:r>
    </w:p>
    <w:p w14:paraId="5E5C3AA2" w14:textId="77777777" w:rsidR="009F66EF" w:rsidRPr="00DD5CD8" w:rsidRDefault="009F66EF" w:rsidP="009F66EF">
      <w:pPr>
        <w:spacing w:after="0"/>
      </w:pPr>
      <w:r w:rsidRPr="00DD5CD8">
        <w:t>A) Paint</w:t>
      </w:r>
    </w:p>
    <w:p w14:paraId="1342449A" w14:textId="77777777" w:rsidR="009F66EF" w:rsidRPr="00DD5CD8" w:rsidRDefault="009F66EF" w:rsidP="009F66EF">
      <w:pPr>
        <w:spacing w:after="0"/>
      </w:pPr>
      <w:r w:rsidRPr="00DD5CD8">
        <w:t>B) Word</w:t>
      </w:r>
    </w:p>
    <w:p w14:paraId="704E8310" w14:textId="77777777" w:rsidR="009F66EF" w:rsidRPr="00DD5CD8" w:rsidRDefault="009F66EF" w:rsidP="009F66EF">
      <w:pPr>
        <w:spacing w:after="0"/>
      </w:pPr>
      <w:r w:rsidRPr="00DD5CD8">
        <w:t>C) Excel</w:t>
      </w:r>
    </w:p>
    <w:p w14:paraId="0F06E2B8" w14:textId="77777777" w:rsidR="009F66EF" w:rsidRPr="00DD5CD8" w:rsidRDefault="009F66EF" w:rsidP="009F66EF">
      <w:pPr>
        <w:spacing w:after="0"/>
      </w:pPr>
      <w:r w:rsidRPr="00DD5CD8">
        <w:t>D) PowerPoint</w:t>
      </w:r>
    </w:p>
    <w:p w14:paraId="16346185" w14:textId="77777777" w:rsidR="009F66EF" w:rsidRPr="00DD5CD8" w:rsidRDefault="009F66EF" w:rsidP="009F66EF">
      <w:pPr>
        <w:spacing w:after="0"/>
        <w:rPr>
          <w:b/>
          <w:bCs/>
        </w:rPr>
      </w:pPr>
      <w:r w:rsidRPr="00DD5CD8">
        <w:rPr>
          <w:b/>
          <w:bCs/>
        </w:rPr>
        <w:t xml:space="preserve">15. </w:t>
      </w:r>
      <w:proofErr w:type="spellStart"/>
      <w:r w:rsidRPr="00DD5CD8">
        <w:rPr>
          <w:b/>
          <w:bCs/>
        </w:rPr>
        <w:t>Faylni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qaysi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formatda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saqlash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unga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zarar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keltirmasdan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siqish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imkonini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beradi</w:t>
      </w:r>
      <w:proofErr w:type="spellEnd"/>
      <w:r w:rsidRPr="00DD5CD8">
        <w:rPr>
          <w:b/>
          <w:bCs/>
        </w:rPr>
        <w:t>?</w:t>
      </w:r>
    </w:p>
    <w:p w14:paraId="728DF964" w14:textId="77777777" w:rsidR="009F66EF" w:rsidRPr="00DD5CD8" w:rsidRDefault="009F66EF" w:rsidP="009F66EF">
      <w:pPr>
        <w:spacing w:after="0"/>
      </w:pPr>
      <w:r w:rsidRPr="00DD5CD8">
        <w:t>A) .mp3</w:t>
      </w:r>
    </w:p>
    <w:p w14:paraId="4BA55582" w14:textId="77777777" w:rsidR="009F66EF" w:rsidRPr="00DD5CD8" w:rsidRDefault="009F66EF" w:rsidP="009F66EF">
      <w:pPr>
        <w:spacing w:after="0"/>
      </w:pPr>
      <w:r w:rsidRPr="00DD5CD8">
        <w:t>B) .zip</w:t>
      </w:r>
    </w:p>
    <w:p w14:paraId="20CE3086" w14:textId="77777777" w:rsidR="009F66EF" w:rsidRPr="00DD5CD8" w:rsidRDefault="009F66EF" w:rsidP="009F66EF">
      <w:pPr>
        <w:spacing w:after="0"/>
      </w:pPr>
      <w:r w:rsidRPr="00DD5CD8">
        <w:t>C) .</w:t>
      </w:r>
      <w:proofErr w:type="spellStart"/>
      <w:r w:rsidRPr="00DD5CD8">
        <w:t>png</w:t>
      </w:r>
      <w:proofErr w:type="spellEnd"/>
    </w:p>
    <w:p w14:paraId="2128456C" w14:textId="77777777" w:rsidR="009F66EF" w:rsidRPr="00DD5CD8" w:rsidRDefault="009F66EF" w:rsidP="009F66EF">
      <w:pPr>
        <w:spacing w:after="0"/>
      </w:pPr>
      <w:r w:rsidRPr="00DD5CD8">
        <w:t>D) .html</w:t>
      </w:r>
    </w:p>
    <w:p w14:paraId="20FBF151" w14:textId="77777777" w:rsidR="009F66EF" w:rsidRPr="00DD5CD8" w:rsidRDefault="009F66EF" w:rsidP="009F66EF">
      <w:pPr>
        <w:spacing w:after="0"/>
      </w:pPr>
    </w:p>
    <w:p w14:paraId="7C6562ED" w14:textId="77777777" w:rsidR="009F66EF" w:rsidRPr="00DD5CD8" w:rsidRDefault="009F66EF" w:rsidP="009F66EF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54E35B5F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5891084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EF727B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ABC745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AC8496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0B4005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47E6F0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1768D2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C11E5C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5A8467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3A397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15E8747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1C8158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43EDB26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0E210A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4BA4C9F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BE46AD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0E01C7EE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31353E3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62A1146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99A63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98B49A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F9651A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C8664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708015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927464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2BF36E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CAA2F7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7EB78C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F85BCC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8A78DC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EF8198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EF886B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F55148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755FA81C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71C13247" w14:textId="77777777" w:rsidR="009F66EF" w:rsidRPr="00DD5CD8" w:rsidRDefault="009F66EF" w:rsidP="009F66EF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1BB2D497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6-Nazorat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3692760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muhim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BC5D35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hajmini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aniqlash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5F49755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turini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aniqlash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20266D8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nomini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o'zgartirish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7D45C53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ko'rish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78ABA6A5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2.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ierarxik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tuzilishda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saqlashning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maqsadi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6C24F5D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ko'chirish</w:t>
      </w:r>
      <w:proofErr w:type="spellEnd"/>
    </w:p>
    <w:p w14:paraId="60F8E4B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himoya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qilish</w:t>
      </w:r>
      <w:proofErr w:type="spellEnd"/>
    </w:p>
    <w:p w14:paraId="476C358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tartib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bilan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1D4F249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kengaytmasini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o'zgartirish</w:t>
      </w:r>
      <w:proofErr w:type="spellEnd"/>
    </w:p>
    <w:p w14:paraId="003C4BF8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3.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dastur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o'zgartirmasdan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ochish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mumkin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43B0DA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0887D87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Word</w:t>
      </w:r>
    </w:p>
    <w:p w14:paraId="5E8783A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Paint</w:t>
      </w:r>
    </w:p>
    <w:p w14:paraId="0FD2694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Notepad</w:t>
      </w:r>
    </w:p>
    <w:p w14:paraId="161D6079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4.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zip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formatida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saqlashning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afzalliklari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bor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00AC4B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tez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ochish</w:t>
      </w:r>
      <w:proofErr w:type="spellEnd"/>
    </w:p>
    <w:p w14:paraId="38299A9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hajmini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kamaytirish</w:t>
      </w:r>
      <w:proofErr w:type="spellEnd"/>
    </w:p>
    <w:p w14:paraId="2F1D55B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kengaytmasini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yashirish</w:t>
      </w:r>
      <w:proofErr w:type="spellEnd"/>
    </w:p>
    <w:p w14:paraId="136E75C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bloklash</w:t>
      </w:r>
      <w:proofErr w:type="spellEnd"/>
    </w:p>
    <w:p w14:paraId="0FA8DF0F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5.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.jpg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C8209C8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Tasvir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fayllari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03BE148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Matnli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2E2539F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Audio </w:t>
      </w:r>
      <w:proofErr w:type="spellStart"/>
      <w:r w:rsidRPr="00DD5CD8">
        <w:rPr>
          <w:rFonts w:ascii="Cambria" w:eastAsia="MS Mincho" w:hAnsi="Cambria" w:cs="Times New Roman"/>
        </w:rPr>
        <w:t>fayllar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652E36F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Video </w:t>
      </w:r>
      <w:proofErr w:type="spellStart"/>
      <w:r w:rsidRPr="00DD5CD8">
        <w:rPr>
          <w:rFonts w:ascii="Cambria" w:eastAsia="MS Mincho" w:hAnsi="Cambria" w:cs="Times New Roman"/>
        </w:rPr>
        <w:t>fayllar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uchun</w:t>
      </w:r>
      <w:proofErr w:type="spellEnd"/>
    </w:p>
    <w:p w14:paraId="38FF60F9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6.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kesish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nima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kerak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3837EF9F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nomini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o'zgartirish</w:t>
      </w:r>
      <w:proofErr w:type="spellEnd"/>
    </w:p>
    <w:p w14:paraId="54F0855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hajmini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oshirish</w:t>
      </w:r>
      <w:proofErr w:type="spellEnd"/>
    </w:p>
    <w:p w14:paraId="2A377D7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tarkibini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qisqartirish</w:t>
      </w:r>
      <w:proofErr w:type="spellEnd"/>
    </w:p>
    <w:p w14:paraId="2DD546E7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kengaytmasini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6A0DCB6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7.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.</w:t>
      </w:r>
      <w:proofErr w:type="spellStart"/>
      <w:r w:rsidRPr="00DD5CD8">
        <w:rPr>
          <w:rFonts w:ascii="Cambria" w:eastAsia="MS Mincho" w:hAnsi="Cambria" w:cs="Times New Roman"/>
          <w:b/>
          <w:bCs/>
        </w:rPr>
        <w:t>png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turiga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tegishli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2E4042A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Matn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fayli</w:t>
      </w:r>
      <w:proofErr w:type="spellEnd"/>
    </w:p>
    <w:p w14:paraId="724A92AE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Audio </w:t>
      </w:r>
      <w:proofErr w:type="spellStart"/>
      <w:r w:rsidRPr="00DD5CD8">
        <w:rPr>
          <w:rFonts w:ascii="Cambria" w:eastAsia="MS Mincho" w:hAnsi="Cambria" w:cs="Times New Roman"/>
        </w:rPr>
        <w:t>fayli</w:t>
      </w:r>
      <w:proofErr w:type="spellEnd"/>
    </w:p>
    <w:p w14:paraId="31EA010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Video </w:t>
      </w:r>
      <w:proofErr w:type="spellStart"/>
      <w:r w:rsidRPr="00DD5CD8">
        <w:rPr>
          <w:rFonts w:ascii="Cambria" w:eastAsia="MS Mincho" w:hAnsi="Cambria" w:cs="Times New Roman"/>
        </w:rPr>
        <w:t>fayli</w:t>
      </w:r>
      <w:proofErr w:type="spellEnd"/>
    </w:p>
    <w:p w14:paraId="7935CE3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Tasvir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fayli</w:t>
      </w:r>
      <w:proofErr w:type="spellEnd"/>
    </w:p>
    <w:p w14:paraId="2034228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8.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ierarxik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tuzilishda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amalga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oshiriladi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0B1DE1F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ziplash</w:t>
      </w:r>
      <w:proofErr w:type="spellEnd"/>
    </w:p>
    <w:p w14:paraId="1472DF2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papkalarga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joylash</w:t>
      </w:r>
      <w:proofErr w:type="spellEnd"/>
    </w:p>
    <w:p w14:paraId="15E6CE6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tarmoq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orqali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uzatish</w:t>
      </w:r>
      <w:proofErr w:type="spellEnd"/>
    </w:p>
    <w:p w14:paraId="52882D7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ko'chirish</w:t>
      </w:r>
      <w:proofErr w:type="spellEnd"/>
    </w:p>
    <w:p w14:paraId="4D44F9FC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9. Qaysi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formatda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yashiriladi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6A37048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CSV</w:t>
      </w:r>
    </w:p>
    <w:p w14:paraId="5BB56990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DOC</w:t>
      </w:r>
    </w:p>
    <w:p w14:paraId="599F8DD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XLS</w:t>
      </w:r>
    </w:p>
    <w:p w14:paraId="5910FA0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Kengaytmalar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yashirilmaydi</w:t>
      </w:r>
      <w:proofErr w:type="spellEnd"/>
    </w:p>
    <w:p w14:paraId="7B548341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10.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yuklab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olish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uchun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format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tezroq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743C54F6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ZIP</w:t>
      </w:r>
    </w:p>
    <w:p w14:paraId="4994676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MP3</w:t>
      </w:r>
    </w:p>
    <w:p w14:paraId="5D5025B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 DOCX</w:t>
      </w:r>
    </w:p>
    <w:p w14:paraId="66C315D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JPG</w:t>
      </w:r>
    </w:p>
    <w:p w14:paraId="652A0D28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11. Qaysi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dastur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kengaytmasini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avtomatik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belgilaydi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1947A3E1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6C66BB3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Notepad</w:t>
      </w:r>
    </w:p>
    <w:p w14:paraId="3C29FE7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Paint</w:t>
      </w:r>
    </w:p>
    <w:p w14:paraId="3213AC8A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Word</w:t>
      </w:r>
    </w:p>
    <w:p w14:paraId="37CF0266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12.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siqish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texnologiyasi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qachon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qo'llaniladi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1B9BDBD9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ko'chirishda</w:t>
      </w:r>
      <w:proofErr w:type="spellEnd"/>
    </w:p>
    <w:p w14:paraId="454DD0A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saqlashda</w:t>
      </w:r>
      <w:proofErr w:type="spellEnd"/>
    </w:p>
    <w:p w14:paraId="554B4334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yuklashda</w:t>
      </w:r>
      <w:proofErr w:type="spellEnd"/>
    </w:p>
    <w:p w14:paraId="435E113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tarmoqda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uzatishda</w:t>
      </w:r>
      <w:proofErr w:type="spellEnd"/>
    </w:p>
    <w:p w14:paraId="0AC8017E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13.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tartib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bilan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saqlash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afzalliklar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beradi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35EDF85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Fayl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kengaytmasini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o'zgartirish</w:t>
      </w:r>
      <w:proofErr w:type="spellEnd"/>
    </w:p>
    <w:p w14:paraId="055C287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tez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topish</w:t>
      </w:r>
      <w:proofErr w:type="spellEnd"/>
    </w:p>
    <w:p w14:paraId="3B88824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xavfsiz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saqlash</w:t>
      </w:r>
      <w:proofErr w:type="spellEnd"/>
    </w:p>
    <w:p w14:paraId="7EFA574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Fayllarni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qayta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ishlash</w:t>
      </w:r>
      <w:proofErr w:type="spellEnd"/>
    </w:p>
    <w:p w14:paraId="64F2F9D6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14.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siqishning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qanday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usuli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mavjud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86765A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A) </w:t>
      </w:r>
      <w:proofErr w:type="spellStart"/>
      <w:r w:rsidRPr="00DD5CD8">
        <w:rPr>
          <w:rFonts w:ascii="Cambria" w:eastAsia="MS Mincho" w:hAnsi="Cambria" w:cs="Times New Roman"/>
        </w:rPr>
        <w:t>Yo'qotishli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va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yo'qotishsiz</w:t>
      </w:r>
      <w:proofErr w:type="spellEnd"/>
    </w:p>
    <w:p w14:paraId="11B47D0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B)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qayta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nomlash</w:t>
      </w:r>
      <w:proofErr w:type="spellEnd"/>
    </w:p>
    <w:p w14:paraId="542C836D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C)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uzatish</w:t>
      </w:r>
      <w:proofErr w:type="spellEnd"/>
    </w:p>
    <w:p w14:paraId="4ABAD44C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 xml:space="preserve">D) </w:t>
      </w:r>
      <w:proofErr w:type="spellStart"/>
      <w:r w:rsidRPr="00DD5CD8">
        <w:rPr>
          <w:rFonts w:ascii="Cambria" w:eastAsia="MS Mincho" w:hAnsi="Cambria" w:cs="Times New Roman"/>
        </w:rPr>
        <w:t>Faylni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qayta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proofErr w:type="spellStart"/>
      <w:r w:rsidRPr="00DD5CD8">
        <w:rPr>
          <w:rFonts w:ascii="Cambria" w:eastAsia="MS Mincho" w:hAnsi="Cambria" w:cs="Times New Roman"/>
        </w:rPr>
        <w:t>formatlash</w:t>
      </w:r>
      <w:proofErr w:type="spellEnd"/>
    </w:p>
    <w:p w14:paraId="7C6F506E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 xml:space="preserve">15.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Fayllarni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qaysi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dastur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yordamida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tahrirlash</w:t>
      </w:r>
      <w:proofErr w:type="spellEnd"/>
      <w:r w:rsidRPr="00DD5CD8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DD5CD8">
        <w:rPr>
          <w:rFonts w:ascii="Cambria" w:eastAsia="MS Mincho" w:hAnsi="Cambria" w:cs="Times New Roman"/>
          <w:b/>
          <w:bCs/>
        </w:rPr>
        <w:t>mumkin</w:t>
      </w:r>
      <w:proofErr w:type="spellEnd"/>
      <w:r w:rsidRPr="00DD5CD8">
        <w:rPr>
          <w:rFonts w:ascii="Cambria" w:eastAsia="MS Mincho" w:hAnsi="Cambria" w:cs="Times New Roman"/>
          <w:b/>
          <w:bCs/>
        </w:rPr>
        <w:t>?</w:t>
      </w:r>
    </w:p>
    <w:p w14:paraId="556D909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67509172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PowerPoint</w:t>
      </w:r>
    </w:p>
    <w:p w14:paraId="18E8C325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Notepad</w:t>
      </w:r>
    </w:p>
    <w:p w14:paraId="3493182B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Paint</w:t>
      </w:r>
    </w:p>
    <w:p w14:paraId="0A12E62B" w14:textId="77777777" w:rsidR="009F66EF" w:rsidRPr="00DD5CD8" w:rsidRDefault="009F66EF" w:rsidP="009F66EF">
      <w:pPr>
        <w:spacing w:after="0"/>
        <w:rPr>
          <w:rFonts w:ascii="Cambria" w:eastAsia="MS Mincho" w:hAnsi="Cambria" w:cs="Times New Roman"/>
        </w:rPr>
      </w:pPr>
    </w:p>
    <w:p w14:paraId="1214AA1C" w14:textId="77777777" w:rsidR="009F66EF" w:rsidRPr="00DD5CD8" w:rsidRDefault="009F66EF" w:rsidP="009F66EF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11EFF129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3DCEA74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3BF3FDA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A55AAC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384A0D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21AC26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79FC32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70E86C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354A74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1A230B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634128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6B8BA4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7CE782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6E3510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9A80E2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F339FC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6A852BD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60C2EA45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3D0376C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48EFA12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C073E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CE61D8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30677D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A3134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CAE425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434856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DEFCE2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3C3F4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F7E058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0A6000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5AED8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A57DCC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7BD1AE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CBEDA2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30A24171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5BB566DD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59380BD1" w14:textId="77777777" w:rsidR="009F66EF" w:rsidRPr="00DD5CD8" w:rsidRDefault="009F66EF" w:rsidP="009F66EF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562A4178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7-Nazorat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2E1E6BB1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Hujjatlar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sahifasining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yo'nalishini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o'zgartirish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601629A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4D481EDE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62D4FD8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00EAD1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6E13E42F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2.</w:t>
      </w:r>
      <w:r w:rsidRPr="001C0792">
        <w:rPr>
          <w:rFonts w:ascii="Cambria" w:eastAsia="MS Mincho" w:hAnsi="Cambria" w:cs="Times New Roman"/>
          <w:b/>
          <w:bCs/>
        </w:rPr>
        <w:t xml:space="preserve"> Gazeta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uslubidagi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matnni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yaratish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0C25D73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Ustunlar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yaratish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2BD068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Paragrafni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tekislash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48AF7A4C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Rasmlar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0EF3A3F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Yozuvlarni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kattalashtirish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33E69D04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3.</w:t>
      </w:r>
      <w:r w:rsidRPr="001C0792">
        <w:rPr>
          <w:rFonts w:ascii="Cambria" w:eastAsia="MS Mincho" w:hAnsi="Cambria" w:cs="Times New Roman"/>
          <w:b/>
          <w:bCs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oriyentatsiyasi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bo'lishi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31226B3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Qisqa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Uzoq</w:t>
      </w:r>
      <w:proofErr w:type="spellEnd"/>
    </w:p>
    <w:p w14:paraId="1077B86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Matnli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rasmli</w:t>
      </w:r>
      <w:proofErr w:type="spellEnd"/>
    </w:p>
    <w:p w14:paraId="5BEA33B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Portret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Albom</w:t>
      </w:r>
    </w:p>
    <w:p w14:paraId="42CDD2D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Slayd</w:t>
      </w:r>
    </w:p>
    <w:p w14:paraId="6D1E24CB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Muqova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maydoni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qaysi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hollarda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387683C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Hujjatni</w:t>
      </w:r>
      <w:proofErr w:type="spellEnd"/>
      <w:r w:rsidRPr="001C0792">
        <w:rPr>
          <w:rFonts w:ascii="Cambria" w:eastAsia="MS Mincho" w:hAnsi="Cambria" w:cs="Times New Roman"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</w:rPr>
        <w:t>etishda</w:t>
      </w:r>
      <w:proofErr w:type="spellEnd"/>
    </w:p>
    <w:p w14:paraId="35A9F88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tekislashda</w:t>
      </w:r>
      <w:proofErr w:type="spellEnd"/>
    </w:p>
    <w:p w14:paraId="54AF41D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Hujjatlarni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muqovaga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tikishda</w:t>
      </w:r>
      <w:proofErr w:type="spellEnd"/>
    </w:p>
    <w:p w14:paraId="627D617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kiritishda</w:t>
      </w:r>
      <w:proofErr w:type="spellEnd"/>
    </w:p>
    <w:p w14:paraId="7F11114E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5.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Matnning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sahifa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oxiriga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o'tishini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to'xtatish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4CD1DFE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o'chirish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A88C4BE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</w:rPr>
        <w:t>raqamini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qo'yish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5BF07C9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katta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qilish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33E8CFA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Column Break </w:t>
      </w:r>
      <w:proofErr w:type="spellStart"/>
      <w:r w:rsidRPr="001C0792">
        <w:rPr>
          <w:rFonts w:ascii="Cambria" w:eastAsia="MS Mincho" w:hAnsi="Cambria" w:cs="Times New Roman"/>
        </w:rPr>
        <w:t>qo'yish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0573EE60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6. Sahifa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raqamlarini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qayerga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joylashtirish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4B8C9A23" w14:textId="77777777" w:rsidR="009F66EF" w:rsidRPr="00DD5CD8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o'rtasiga</w:t>
      </w:r>
      <w:proofErr w:type="spellEnd"/>
    </w:p>
    <w:p w14:paraId="6C02129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Ustlavha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yoki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ostlavha</w:t>
      </w:r>
      <w:proofErr w:type="spellEnd"/>
    </w:p>
    <w:p w14:paraId="268F4D6C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chekkasiga</w:t>
      </w:r>
      <w:proofErr w:type="spellEnd"/>
    </w:p>
    <w:p w14:paraId="6299EEB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Ustunga</w:t>
      </w:r>
      <w:proofErr w:type="spellEnd"/>
    </w:p>
    <w:p w14:paraId="4668C5F1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7.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Yozuvlar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orasidagi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masofa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o'zgartiriladi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3C7E7D0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Paragraph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</w:p>
    <w:p w14:paraId="5B8E49A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</w:p>
    <w:p w14:paraId="7CAC980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</w:p>
    <w:p w14:paraId="045066B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</w:p>
    <w:p w14:paraId="1B820441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8.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Abzats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orasiga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joy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qo'shish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amalga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oshiriladi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65E9EFC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Slayd </w:t>
      </w:r>
      <w:proofErr w:type="spellStart"/>
      <w:r w:rsidRPr="001C0792">
        <w:rPr>
          <w:rFonts w:ascii="Cambria" w:eastAsia="MS Mincho" w:hAnsi="Cambria" w:cs="Times New Roman"/>
        </w:rPr>
        <w:t>yaratish</w:t>
      </w:r>
      <w:proofErr w:type="spellEnd"/>
    </w:p>
    <w:p w14:paraId="5AA1828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qayta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yozish</w:t>
      </w:r>
      <w:proofErr w:type="spellEnd"/>
    </w:p>
    <w:p w14:paraId="01198D4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Rasm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</w:p>
    <w:p w14:paraId="4C4E7A0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Abzatsdan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oldin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yoki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keyin</w:t>
      </w:r>
      <w:proofErr w:type="spellEnd"/>
      <w:r w:rsidRPr="001C0792">
        <w:rPr>
          <w:rFonts w:ascii="Cambria" w:eastAsia="MS Mincho" w:hAnsi="Cambria" w:cs="Times New Roman"/>
        </w:rPr>
        <w:t xml:space="preserve"> joy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</w:p>
    <w:p w14:paraId="79ACE53D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9.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Hujjatdagi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kataklarni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birlashtirish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qaysi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menyu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8E35A6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Text Box</w:t>
      </w:r>
    </w:p>
    <w:p w14:paraId="450F39F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Table</w:t>
      </w:r>
    </w:p>
    <w:p w14:paraId="742EB26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Merge &amp; Center</w:t>
      </w:r>
    </w:p>
    <w:p w14:paraId="3E7E3FA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Format Painter</w:t>
      </w:r>
    </w:p>
    <w:p w14:paraId="0C5CD2CC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10.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Yakka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qator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600F898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Abzatsning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oxirgi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qatori</w:t>
      </w:r>
      <w:proofErr w:type="spellEnd"/>
    </w:p>
    <w:p w14:paraId="4F1B69A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birinchi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qatori</w:t>
      </w:r>
      <w:proofErr w:type="spellEnd"/>
    </w:p>
    <w:p w14:paraId="69B0868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Ustunning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birinchi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qatori</w:t>
      </w:r>
      <w:proofErr w:type="spellEnd"/>
    </w:p>
    <w:p w14:paraId="3424D91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birinchi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harfi</w:t>
      </w:r>
      <w:proofErr w:type="spellEnd"/>
    </w:p>
    <w:p w14:paraId="04A9BD46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To'r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chiziqlar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kerak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ECEDF7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Jadvaldagi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kataklarni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ajratish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615F216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Matnlarni</w:t>
      </w:r>
      <w:proofErr w:type="spellEnd"/>
      <w:r w:rsidRPr="001C0792">
        <w:rPr>
          <w:rFonts w:ascii="Cambria" w:eastAsia="MS Mincho" w:hAnsi="Cambria" w:cs="Times New Roman"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</w:rPr>
        <w:t>etish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199087F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Videoni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58BBEC23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</w:rPr>
        <w:t>etish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3C5ECE69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2.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Raqamlangan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ro'yxat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yaratiladi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1C2167D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489A5B5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64AEA1B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Paragraph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1A7FFC5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3B019623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3.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Matnni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sahifaning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yuqori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yoki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pastida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tekislash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46E99D7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</w:rPr>
        <w:t>raqamini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</w:p>
    <w:p w14:paraId="0B4A0B5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katta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qilish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32A2A64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  <w:r w:rsidRPr="00DD5CD8">
        <w:rPr>
          <w:rFonts w:ascii="Cambria" w:eastAsia="MS Mincho" w:hAnsi="Cambria" w:cs="Times New Roman"/>
        </w:rPr>
        <w:t xml:space="preserve"> </w:t>
      </w:r>
      <w:r w:rsidRPr="001C0792">
        <w:rPr>
          <w:rFonts w:ascii="Cambria" w:eastAsia="MS Mincho" w:hAnsi="Cambria" w:cs="Times New Roman"/>
        </w:rPr>
        <w:t xml:space="preserve">Vertical alignment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4D2EF0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tahrirlash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4B28C093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4.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Katak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tarkibini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o'ngga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yoki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chapga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tekislash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570A9D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Text Box </w:t>
      </w:r>
      <w:proofErr w:type="spellStart"/>
      <w:r w:rsidRPr="001C0792">
        <w:rPr>
          <w:rFonts w:ascii="Cambria" w:eastAsia="MS Mincho" w:hAnsi="Cambria" w:cs="Times New Roman"/>
        </w:rPr>
        <w:t>yaratish</w:t>
      </w:r>
      <w:proofErr w:type="spellEnd"/>
    </w:p>
    <w:p w14:paraId="7E312A5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foydalanish</w:t>
      </w:r>
      <w:proofErr w:type="spellEnd"/>
    </w:p>
    <w:p w14:paraId="3F317E0E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  <w:r w:rsidRPr="001C0792">
        <w:rPr>
          <w:rFonts w:ascii="Cambria" w:eastAsia="MS Mincho" w:hAnsi="Cambria" w:cs="Times New Roman"/>
        </w:rPr>
        <w:t xml:space="preserve"> shrift </w:t>
      </w:r>
      <w:proofErr w:type="spellStart"/>
      <w:r w:rsidRPr="001C0792">
        <w:rPr>
          <w:rFonts w:ascii="Cambria" w:eastAsia="MS Mincho" w:hAnsi="Cambria" w:cs="Times New Roman"/>
        </w:rPr>
        <w:t>o'zgartirish</w:t>
      </w:r>
      <w:proofErr w:type="spellEnd"/>
    </w:p>
    <w:p w14:paraId="68BDB913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Ruler </w:t>
      </w:r>
      <w:proofErr w:type="spellStart"/>
      <w:r w:rsidRPr="001C0792">
        <w:rPr>
          <w:rFonts w:ascii="Cambria" w:eastAsia="MS Mincho" w:hAnsi="Cambria" w:cs="Times New Roman"/>
        </w:rPr>
        <w:t>chizg'ichidan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foydalanish</w:t>
      </w:r>
      <w:proofErr w:type="spellEnd"/>
    </w:p>
    <w:p w14:paraId="5171ED83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</w:t>
      </w:r>
      <w:r w:rsidRPr="001C0792">
        <w:rPr>
          <w:rFonts w:ascii="Cambria" w:eastAsia="MS Mincho" w:hAnsi="Cambria" w:cs="Times New Roman"/>
          <w:b/>
          <w:bCs/>
        </w:rPr>
        <w:t xml:space="preserve">5.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Abzatsdan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keyin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joyni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olish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1AB18BB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84AA0A3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Paragraph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'After' </w:t>
      </w:r>
      <w:proofErr w:type="spellStart"/>
      <w:r w:rsidRPr="001C0792">
        <w:rPr>
          <w:rFonts w:ascii="Cambria" w:eastAsia="MS Mincho" w:hAnsi="Cambria" w:cs="Times New Roman"/>
        </w:rPr>
        <w:t>parametri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520151EC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tekislash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17B0BA3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kengaytirish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71E527B2" w14:textId="77777777" w:rsidR="009F66EF" w:rsidRPr="00DD5CD8" w:rsidRDefault="009F66EF" w:rsidP="009F66EF">
      <w:pPr>
        <w:spacing w:after="0"/>
      </w:pPr>
    </w:p>
    <w:p w14:paraId="7F30D5B1" w14:textId="77777777" w:rsidR="009F66EF" w:rsidRPr="00DD5CD8" w:rsidRDefault="009F66EF" w:rsidP="009F66EF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3F81174D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0F82D53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93AB12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BAB80B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0D75818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FF7402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B6615A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658912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EC4C8D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E5A249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2339B28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7783D04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6DABDD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0B2A16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FE799C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3303569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21CA20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51C4D3C2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5667AB4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6221C4F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48EF8B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BE8B0B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8D1333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CA624F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CE5C2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559B78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DE2FC0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7EA882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B763F9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2738F7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54178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318936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0DCABB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CB473A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06FCA561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25611CEF" w14:textId="77777777" w:rsidR="009F66EF" w:rsidRPr="00DD5CD8" w:rsidRDefault="009F66EF" w:rsidP="009F66EF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199FB420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8-Nazorat </w:t>
      </w:r>
      <w:proofErr w:type="spellStart"/>
      <w:proofErr w:type="gramStart"/>
      <w:r w:rsidRPr="00DD5CD8">
        <w:rPr>
          <w:b/>
          <w:bCs/>
          <w:i/>
          <w:iCs/>
        </w:rPr>
        <w:t>ishi</w:t>
      </w:r>
      <w:proofErr w:type="spellEnd"/>
      <w:r w:rsidRPr="00DD5CD8">
        <w:rPr>
          <w:b/>
          <w:bCs/>
          <w:i/>
          <w:iCs/>
        </w:rPr>
        <w:t xml:space="preserve">  </w:t>
      </w:r>
      <w:r w:rsidRPr="00DD5CD8">
        <w:rPr>
          <w:b/>
          <w:bCs/>
          <w:i/>
          <w:iCs/>
        </w:rPr>
        <w:tab/>
      </w:r>
      <w:proofErr w:type="gramEnd"/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proofErr w:type="gramStart"/>
      <w:r w:rsidRPr="00DD5CD8">
        <w:rPr>
          <w:b/>
          <w:bCs/>
          <w:i/>
          <w:iCs/>
        </w:rPr>
        <w:t>Sana:_</w:t>
      </w:r>
      <w:proofErr w:type="gramEnd"/>
      <w:r w:rsidRPr="00DD5CD8">
        <w:rPr>
          <w:b/>
          <w:bCs/>
          <w:i/>
          <w:iCs/>
        </w:rPr>
        <w:t>________________</w:t>
      </w:r>
    </w:p>
    <w:p w14:paraId="1ECDE50D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 xml:space="preserve">1.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Yozuvlarni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qalin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yoki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kursiv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qilish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qismlar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5BD8EAC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View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'Zoom'</w:t>
      </w:r>
    </w:p>
    <w:p w14:paraId="2BB2CF7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'Picture'</w:t>
      </w:r>
    </w:p>
    <w:p w14:paraId="05CD206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'Themes'</w:t>
      </w:r>
    </w:p>
    <w:p w14:paraId="29600C8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'Bold'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'Italic'</w:t>
      </w:r>
    </w:p>
    <w:p w14:paraId="64CD17A4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To'g'ri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yozuv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maydoni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muhim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2B10D9C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</w:rPr>
        <w:t>etish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4080648A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ko'rinishini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yaxshilash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189DDE8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</w:rPr>
        <w:t>raqamini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belgilash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7B6E6CBA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Rasmlar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joylashtirish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564E28A9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Kataklarni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tekislashni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amalga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oshirish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0F7AB67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Sichqoncha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bilan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tortib</w:t>
      </w:r>
      <w:proofErr w:type="spellEnd"/>
    </w:p>
    <w:p w14:paraId="71B58E6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5D24C33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Text Box </w:t>
      </w:r>
      <w:proofErr w:type="spellStart"/>
      <w:r w:rsidRPr="001C0792">
        <w:rPr>
          <w:rFonts w:ascii="Cambria" w:eastAsia="MS Mincho" w:hAnsi="Cambria" w:cs="Times New Roman"/>
        </w:rPr>
        <w:t>qo'shish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6662A917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Paragraph </w:t>
      </w:r>
      <w:proofErr w:type="spellStart"/>
      <w:r w:rsidRPr="001C0792">
        <w:rPr>
          <w:rFonts w:ascii="Cambria" w:eastAsia="MS Mincho" w:hAnsi="Cambria" w:cs="Times New Roman"/>
        </w:rPr>
        <w:t>bo'limida</w:t>
      </w:r>
      <w:proofErr w:type="spellEnd"/>
    </w:p>
    <w:p w14:paraId="71FDBE74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etishga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tayyorlashda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sahifa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hajmi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sozlanadi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2E8065F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'Save As'</w:t>
      </w:r>
    </w:p>
    <w:p w14:paraId="0ED3CDD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'Table'</w:t>
      </w:r>
    </w:p>
    <w:p w14:paraId="6E8D155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'Size'</w:t>
      </w:r>
    </w:p>
    <w:p w14:paraId="357868B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View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'Full Screen'</w:t>
      </w:r>
    </w:p>
    <w:p w14:paraId="67564B02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5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etishdan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oldin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ko'rish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qilish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kerak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48888B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Print Preview </w:t>
      </w:r>
      <w:proofErr w:type="spellStart"/>
      <w:r w:rsidRPr="001C0792">
        <w:rPr>
          <w:rFonts w:ascii="Cambria" w:eastAsia="MS Mincho" w:hAnsi="Cambria" w:cs="Times New Roman"/>
        </w:rPr>
        <w:t>tugmasini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bosish</w:t>
      </w:r>
      <w:proofErr w:type="spellEnd"/>
    </w:p>
    <w:p w14:paraId="34F160B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tahrirlash</w:t>
      </w:r>
      <w:proofErr w:type="spellEnd"/>
    </w:p>
    <w:p w14:paraId="2B17578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saqlash</w:t>
      </w:r>
      <w:proofErr w:type="spellEnd"/>
    </w:p>
    <w:p w14:paraId="39854E67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kengaytirish</w:t>
      </w:r>
      <w:proofErr w:type="spellEnd"/>
    </w:p>
    <w:p w14:paraId="4A1D8B07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6.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Sahifani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rang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bilan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to'ldirish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amalga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oshiriladi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6A6B5B9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'Page Color'</w:t>
      </w:r>
    </w:p>
    <w:p w14:paraId="33A4A337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'Picture'</w:t>
      </w:r>
    </w:p>
    <w:p w14:paraId="4E16512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View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'Zoom'</w:t>
      </w:r>
    </w:p>
    <w:p w14:paraId="4933BBF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'Print'</w:t>
      </w:r>
    </w:p>
    <w:p w14:paraId="60BE4C5E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7.</w:t>
      </w:r>
      <w:r w:rsidRPr="001C0792">
        <w:rPr>
          <w:rFonts w:ascii="Cambria" w:eastAsia="MS Mincho" w:hAnsi="Cambria" w:cs="Times New Roman"/>
          <w:b/>
          <w:bCs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oriyentatsiyasini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o'zgartirish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F848BFC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'Font'</w:t>
      </w:r>
    </w:p>
    <w:p w14:paraId="1AFB3A9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'Picture'</w:t>
      </w:r>
    </w:p>
    <w:p w14:paraId="33033FA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View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'Zoom'</w:t>
      </w:r>
    </w:p>
    <w:p w14:paraId="1EAE5F4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'Orientation'</w:t>
      </w:r>
    </w:p>
    <w:p w14:paraId="228A3708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8.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tahrirlashda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to'g'ri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formatlash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muhim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2B6DFAA2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katta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qilish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3534F2B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Hujjatni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o'qishga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qulay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qilish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4B4F41F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yo'q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qilish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3AA2C6D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Rasmlarni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joylashtirish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uchun</w:t>
      </w:r>
      <w:proofErr w:type="spellEnd"/>
    </w:p>
    <w:p w14:paraId="11B3410F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9.</w:t>
      </w:r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Raqamlash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va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o'q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nuqtalarini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24D3A83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'Print'</w:t>
      </w:r>
    </w:p>
    <w:p w14:paraId="66E89EDE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Page Layout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'Themes'</w:t>
      </w:r>
    </w:p>
    <w:p w14:paraId="05238B8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'Symbol'</w:t>
      </w:r>
    </w:p>
    <w:p w14:paraId="3FACB4ED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</w:t>
      </w:r>
      <w:proofErr w:type="spellStart"/>
      <w:r w:rsidRPr="001C0792">
        <w:rPr>
          <w:rFonts w:ascii="Cambria" w:eastAsia="MS Mincho" w:hAnsi="Cambria" w:cs="Times New Roman"/>
        </w:rPr>
        <w:t>bo'limidagi</w:t>
      </w:r>
      <w:proofErr w:type="spellEnd"/>
      <w:r w:rsidRPr="001C0792">
        <w:rPr>
          <w:rFonts w:ascii="Cambria" w:eastAsia="MS Mincho" w:hAnsi="Cambria" w:cs="Times New Roman"/>
        </w:rPr>
        <w:t xml:space="preserve"> 'Bullets and Numbering'</w:t>
      </w:r>
    </w:p>
    <w:p w14:paraId="5FA5BDBD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10</w:t>
      </w:r>
      <w:r w:rsidRPr="001C0792">
        <w:rPr>
          <w:rFonts w:ascii="Cambria" w:eastAsia="MS Mincho" w:hAnsi="Cambria" w:cs="Times New Roman"/>
          <w:b/>
          <w:bCs/>
        </w:rPr>
        <w:t xml:space="preserve">. Sahifa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oriyentatsiyasini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o'zgartirish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uchun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qaysi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bo'lim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746CED1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</w:t>
      </w:r>
    </w:p>
    <w:p w14:paraId="11D0D87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</w:t>
      </w:r>
    </w:p>
    <w:p w14:paraId="140BFA03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</w:t>
      </w:r>
      <w:r w:rsidRPr="001C0792">
        <w:rPr>
          <w:rFonts w:ascii="Cambria" w:eastAsia="MS Mincho" w:hAnsi="Cambria" w:cs="Times New Roman"/>
        </w:rPr>
        <w:t xml:space="preserve"> View</w:t>
      </w:r>
    </w:p>
    <w:p w14:paraId="2A82F6D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</w:t>
      </w:r>
    </w:p>
    <w:p w14:paraId="7D448752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</w:t>
      </w:r>
      <w:r w:rsidRPr="001C0792">
        <w:rPr>
          <w:rFonts w:ascii="Cambria" w:eastAsia="MS Mincho" w:hAnsi="Cambria" w:cs="Times New Roman"/>
          <w:b/>
          <w:bCs/>
        </w:rPr>
        <w:t xml:space="preserve">. Sahifa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qirralaridagi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bo'sh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joylar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ataladi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4908403C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Rasmlar</w:t>
      </w:r>
      <w:proofErr w:type="spellEnd"/>
    </w:p>
    <w:p w14:paraId="5C9529E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Hoshiyalar</w:t>
      </w:r>
      <w:proofErr w:type="spellEnd"/>
    </w:p>
    <w:p w14:paraId="6175FA5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Tekisliklar</w:t>
      </w:r>
      <w:proofErr w:type="spellEnd"/>
    </w:p>
    <w:p w14:paraId="0611602E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Qatorlar</w:t>
      </w:r>
      <w:proofErr w:type="spellEnd"/>
    </w:p>
    <w:p w14:paraId="63A37B42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12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Hujjatning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chop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etiladigan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qismi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qayerda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ko'rinadi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11BC75C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Print Preview </w:t>
      </w:r>
      <w:proofErr w:type="spellStart"/>
      <w:r w:rsidRPr="001C0792">
        <w:rPr>
          <w:rFonts w:ascii="Cambria" w:eastAsia="MS Mincho" w:hAnsi="Cambria" w:cs="Times New Roman"/>
        </w:rPr>
        <w:t>oynasida</w:t>
      </w:r>
      <w:proofErr w:type="spellEnd"/>
    </w:p>
    <w:p w14:paraId="0600501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 </w:t>
      </w:r>
      <w:proofErr w:type="spellStart"/>
      <w:r w:rsidRPr="001C0792">
        <w:rPr>
          <w:rFonts w:ascii="Cambria" w:eastAsia="MS Mincho" w:hAnsi="Cambria" w:cs="Times New Roman"/>
        </w:rPr>
        <w:t>qirralarida</w:t>
      </w:r>
      <w:proofErr w:type="spellEnd"/>
    </w:p>
    <w:p w14:paraId="550CECDA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menyusida</w:t>
      </w:r>
      <w:proofErr w:type="spellEnd"/>
    </w:p>
    <w:p w14:paraId="6BE73C03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</w:t>
      </w:r>
      <w:proofErr w:type="spellStart"/>
      <w:r w:rsidRPr="001C0792">
        <w:rPr>
          <w:rFonts w:ascii="Cambria" w:eastAsia="MS Mincho" w:hAnsi="Cambria" w:cs="Times New Roman"/>
        </w:rPr>
        <w:t>menyusida</w:t>
      </w:r>
      <w:proofErr w:type="spellEnd"/>
    </w:p>
    <w:p w14:paraId="20F6309C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13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Katak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tarkibini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qanday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o'zgartirish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mumkin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1FB38B58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ichiga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kiritish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45F56B1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</w:t>
      </w:r>
      <w:proofErr w:type="spellStart"/>
      <w:r w:rsidRPr="001C0792">
        <w:rPr>
          <w:rFonts w:ascii="Cambria" w:eastAsia="MS Mincho" w:hAnsi="Cambria" w:cs="Times New Roman"/>
        </w:rPr>
        <w:t>menyusi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73191236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Sichqoncha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bilan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surish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23DC93CF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Kataklarni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birlashtirish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orqali</w:t>
      </w:r>
      <w:proofErr w:type="spellEnd"/>
    </w:p>
    <w:p w14:paraId="601F3F25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14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Hujjatning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portret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va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albom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uslubidagi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farq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nima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29C64B3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hajmi</w:t>
      </w:r>
      <w:proofErr w:type="spellEnd"/>
    </w:p>
    <w:p w14:paraId="373FDEC9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rangi</w:t>
      </w:r>
      <w:proofErr w:type="spellEnd"/>
    </w:p>
    <w:p w14:paraId="28529725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Sahifaning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balandligi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va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kengligi</w:t>
      </w:r>
      <w:proofErr w:type="spellEnd"/>
    </w:p>
    <w:p w14:paraId="037D1CEB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Matnning</w:t>
      </w:r>
      <w:proofErr w:type="spellEnd"/>
      <w:r w:rsidRPr="001C0792">
        <w:rPr>
          <w:rFonts w:ascii="Cambria" w:eastAsia="MS Mincho" w:hAnsi="Cambria" w:cs="Times New Roman"/>
        </w:rPr>
        <w:t xml:space="preserve"> </w:t>
      </w:r>
      <w:proofErr w:type="spellStart"/>
      <w:r w:rsidRPr="001C0792">
        <w:rPr>
          <w:rFonts w:ascii="Cambria" w:eastAsia="MS Mincho" w:hAnsi="Cambria" w:cs="Times New Roman"/>
        </w:rPr>
        <w:t>joylashuvi</w:t>
      </w:r>
      <w:proofErr w:type="spellEnd"/>
    </w:p>
    <w:p w14:paraId="71CB18DE" w14:textId="77777777" w:rsidR="009F66EF" w:rsidRPr="001C0792" w:rsidRDefault="009F66EF" w:rsidP="009F66EF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15</w:t>
      </w:r>
      <w:r w:rsidRPr="001C0792">
        <w:rPr>
          <w:rFonts w:ascii="Cambria" w:eastAsia="MS Mincho" w:hAnsi="Cambria" w:cs="Times New Roman"/>
          <w:b/>
          <w:bCs/>
        </w:rPr>
        <w:t xml:space="preserve">.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Matn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ustun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shaklida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joylashtirilganda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qaysi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parametr</w:t>
      </w:r>
      <w:proofErr w:type="spellEnd"/>
      <w:r w:rsidRPr="001C0792">
        <w:rPr>
          <w:rFonts w:ascii="Cambria" w:eastAsia="MS Mincho" w:hAnsi="Cambria" w:cs="Times New Roman"/>
          <w:b/>
          <w:bCs/>
        </w:rPr>
        <w:t xml:space="preserve"> </w:t>
      </w:r>
      <w:proofErr w:type="spellStart"/>
      <w:r w:rsidRPr="001C0792">
        <w:rPr>
          <w:rFonts w:ascii="Cambria" w:eastAsia="MS Mincho" w:hAnsi="Cambria" w:cs="Times New Roman"/>
          <w:b/>
          <w:bCs/>
        </w:rPr>
        <w:t>ishlatiladi</w:t>
      </w:r>
      <w:proofErr w:type="spellEnd"/>
      <w:r w:rsidRPr="001C0792">
        <w:rPr>
          <w:rFonts w:ascii="Cambria" w:eastAsia="MS Mincho" w:hAnsi="Cambria" w:cs="Times New Roman"/>
          <w:b/>
          <w:bCs/>
        </w:rPr>
        <w:t>?</w:t>
      </w:r>
    </w:p>
    <w:p w14:paraId="1785F104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Column Break</w:t>
      </w:r>
    </w:p>
    <w:p w14:paraId="087BDD6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Line Break</w:t>
      </w:r>
    </w:p>
    <w:p w14:paraId="12E88B30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Paragraph</w:t>
      </w:r>
    </w:p>
    <w:p w14:paraId="7E3065B5" w14:textId="77777777" w:rsidR="009F66EF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Text Wrap</w:t>
      </w:r>
    </w:p>
    <w:p w14:paraId="21BAD694" w14:textId="77777777" w:rsidR="009F66EF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17C6AF21" w14:textId="77777777" w:rsidR="009F66EF" w:rsidRPr="001C0792" w:rsidRDefault="009F66EF" w:rsidP="009F66EF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3C3943C7" w14:textId="77777777" w:rsidR="009F66EF" w:rsidRPr="00DD5CD8" w:rsidRDefault="009F66EF" w:rsidP="009F66EF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4DA3B9C7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7BEA0B5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CC332C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7809C8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C02519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000160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4E5A933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3CD878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ED63AB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B982A9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7A5E8A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2DAF86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357867E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737C72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1DF73F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47093E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DE8236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6772C1A3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1D1AF58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2E4983D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553ECD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FB1686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3FF9DD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056700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F14CE9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C45DE4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F6D33D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B69B39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11B797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60F299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EBA4BA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F55DC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F1B446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41CFF1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</w:p>
        </w:tc>
      </w:tr>
    </w:tbl>
    <w:p w14:paraId="387B7178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72BCC79B" w14:textId="77777777" w:rsidR="009F66EF" w:rsidRPr="00DD5CD8" w:rsidRDefault="009F66EF" w:rsidP="009F66EF">
      <w:pPr>
        <w:spacing w:after="0"/>
        <w:jc w:val="center"/>
        <w:rPr>
          <w:b/>
          <w:bCs/>
          <w:i/>
          <w:iCs/>
        </w:rPr>
      </w:pPr>
    </w:p>
    <w:p w14:paraId="4F427C4B" w14:textId="77777777" w:rsidR="009F66EF" w:rsidRPr="00DD5CD8" w:rsidRDefault="009F66EF" w:rsidP="009F66EF">
      <w:pPr>
        <w:spacing w:after="0"/>
      </w:pPr>
    </w:p>
    <w:p w14:paraId="44A7342B" w14:textId="77777777" w:rsidR="009F66EF" w:rsidRPr="00DD5CD8" w:rsidRDefault="009F66EF" w:rsidP="009F66EF">
      <w:pPr>
        <w:spacing w:after="0"/>
      </w:pPr>
    </w:p>
    <w:p w14:paraId="5D89372D" w14:textId="77777777" w:rsidR="009F66EF" w:rsidRPr="00DD5CD8" w:rsidRDefault="009F66EF" w:rsidP="009F66EF">
      <w:r w:rsidRPr="00DD5CD8">
        <w:br w:type="page"/>
      </w:r>
    </w:p>
    <w:p w14:paraId="7416A637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proofErr w:type="spellStart"/>
      <w:r w:rsidRPr="00DD5CD8">
        <w:rPr>
          <w:b/>
          <w:bCs/>
        </w:rPr>
        <w:lastRenderedPageBreak/>
        <w:t>Nazorat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ishlar</w:t>
      </w:r>
      <w:proofErr w:type="spellEnd"/>
      <w:r w:rsidRPr="00DD5CD8">
        <w:rPr>
          <w:b/>
          <w:bCs/>
        </w:rPr>
        <w:t xml:space="preserve"> </w:t>
      </w:r>
      <w:proofErr w:type="spellStart"/>
      <w:r w:rsidRPr="00DD5CD8">
        <w:rPr>
          <w:b/>
          <w:bCs/>
        </w:rPr>
        <w:t>kaliti</w:t>
      </w:r>
      <w:proofErr w:type="spellEnd"/>
    </w:p>
    <w:p w14:paraId="23F38943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0E59DCA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1-Nazorat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59DCEA6C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13E32F0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0D90789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A6FDAA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30250F2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8C3A2E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244CB62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DF3FDC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045AD94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C4EAF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1A5C2A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F2A48E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43CA36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2554C70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4064755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8F678F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28BD7A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34F20B9E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0B1A196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034CB0E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02A46E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0EF21B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50ECC4B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6428D0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228E70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5634258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9907D0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719D00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44EB63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AB1711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44C44A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7CF3085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29408F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4289BE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44B47B4C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AEAF6B6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2-Nazorat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29F505EF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030797B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554C53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01D9DA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B34F62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9D395F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52C613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29A884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D6B951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3445AA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0562F0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655602A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FB0402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7999AD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7AD6FEC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4F9FB9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53629F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2D76C35F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37F1587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40DAF73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B4ABEB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D84369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430431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A89736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61E532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467B86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A19659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B5A169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4A223B9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E54A5F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06F98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430867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4A3A4C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4F5317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4031EF00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6AAA485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3-nazorat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5F933360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6B76742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3A5212D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9A8CD7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BDE490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9A3AD5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73EA8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59C93C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819220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73BBBB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99D2C6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DBD4BD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7213BB4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A040E1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89CB7D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F444FF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ABDD4A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22A03EEB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2D26D2B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456DFB4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74E0CB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7849AEB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DC0F9E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2F3FCEC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3DECD3E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18936E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80D1A4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9B6237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B7C120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1CC896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EC0461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14D4B4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D4EB8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FFEF23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789A83BA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ABC65EA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4-nazorat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341B7BE4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089E98D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75AAAA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C52939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06F646B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10433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92924A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A6F8A4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417E84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436F7F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BD452B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7B75297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58C499E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9517E3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6633C5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80F09A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3F25E6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2D68E052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1D6CACC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6D2D04B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319CF3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02E835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372444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1B31CA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F602FD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817B21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60178FD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2F61E8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36FCBD7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8FE259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8F5507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61D0F6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3E45C9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AC046C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</w:tr>
    </w:tbl>
    <w:p w14:paraId="2B7265F5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EBE3C5F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5-nazorat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0C1BCB65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431EF69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5E6857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79A660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09488E1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F8075C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3E342B1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264ECB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4DAE60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CB76C9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23CDB2B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54E435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67A3C2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A63161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6541DD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40AA47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7553D4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31479374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2156A0E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1368AFF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2345B7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DA5ED4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18C78B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500AA2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58B61B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F2FC75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6FFD8E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03030E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3D1608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2717EA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071585F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5FC0595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12F98C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A04B2A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</w:tr>
    </w:tbl>
    <w:p w14:paraId="21F0A59B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280DE455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6-nazorat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5EBAF302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37FD4D1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0B84799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439CC8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86851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4FC28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8A0852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121E1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BC5361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7B8675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86273A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3FB230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47BDC8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EC8BD4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6112AA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B9DF97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6776DC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08412A31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450988D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19D3764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06D30EC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7FAB13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76E536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E82022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0C9AC3A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84FC96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7EDA2E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28F136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5E8BCC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C9DD32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DBABBA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FBF291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397AB8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C9C038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46FC57EB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59C59C19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7-nazorat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21ABE4EE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0D02611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F53B2C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8FE6D1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3AAC07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8A5DA1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2DAD585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E21BD5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F6AA3D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91CC0D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F1E6EA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D884DF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122FCC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64748A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7BB5F5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A45BF2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40C35BF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4D2D652A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5A7A3BE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1E58E4A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348F5C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109604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FBE87B6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B6932B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6DCCBD39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2842CD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03BA0F8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3F351F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89C3DF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D02AA7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A51660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FC3DE2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482D6BA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188EE5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</w:tr>
    </w:tbl>
    <w:p w14:paraId="618ECE01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3E81DCB9" w14:textId="77777777" w:rsidR="009F66EF" w:rsidRPr="00DD5CD8" w:rsidRDefault="009F66EF" w:rsidP="009F66EF">
      <w:pPr>
        <w:spacing w:after="0"/>
        <w:jc w:val="center"/>
        <w:rPr>
          <w:b/>
          <w:bCs/>
        </w:rPr>
      </w:pPr>
      <w:r w:rsidRPr="00DD5CD8">
        <w:rPr>
          <w:b/>
          <w:bCs/>
        </w:rPr>
        <w:t xml:space="preserve">8-nazorat </w:t>
      </w:r>
      <w:proofErr w:type="spellStart"/>
      <w:r w:rsidRPr="00DD5CD8">
        <w:rPr>
          <w:b/>
          <w:bCs/>
        </w:rPr>
        <w:t>ishi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</w:tblGrid>
      <w:tr w:rsidR="009F66EF" w:rsidRPr="00DD5CD8" w14:paraId="00F6287D" w14:textId="77777777" w:rsidTr="00AE7A08">
        <w:trPr>
          <w:trHeight w:val="444"/>
        </w:trPr>
        <w:tc>
          <w:tcPr>
            <w:tcW w:w="539" w:type="dxa"/>
            <w:vAlign w:val="center"/>
          </w:tcPr>
          <w:p w14:paraId="16FD6F5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3A41C3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9DA4C4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6AC4C4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AF6300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19C80C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C048FF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614738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9A1499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B90817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1C29B4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1CABFF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A32444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5728627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59153A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342B3B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9F66EF" w:rsidRPr="00DD5CD8" w14:paraId="7AFB157B" w14:textId="77777777" w:rsidTr="00AE7A08">
        <w:trPr>
          <w:trHeight w:val="421"/>
        </w:trPr>
        <w:tc>
          <w:tcPr>
            <w:tcW w:w="539" w:type="dxa"/>
            <w:vAlign w:val="center"/>
          </w:tcPr>
          <w:p w14:paraId="7E7BFA2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proofErr w:type="spellStart"/>
            <w:r w:rsidRPr="00DD5CD8">
              <w:rPr>
                <w:b/>
                <w:bCs/>
              </w:rPr>
              <w:t>Javob</w:t>
            </w:r>
            <w:proofErr w:type="spellEnd"/>
          </w:p>
        </w:tc>
        <w:tc>
          <w:tcPr>
            <w:tcW w:w="539" w:type="dxa"/>
            <w:vAlign w:val="center"/>
          </w:tcPr>
          <w:p w14:paraId="7539AE72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0E63AD5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5B6BDB1D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3C1CA4A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C7A6228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0E147A3E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2A24A9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6714EAFB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88794BF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4623D00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7CB0C2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39D33D1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0D9AD13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9D164B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31112D14" w14:textId="77777777" w:rsidR="009F66EF" w:rsidRPr="00DD5CD8" w:rsidRDefault="009F66EF" w:rsidP="00AE7A0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</w:tr>
    </w:tbl>
    <w:p w14:paraId="0D73F8E3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351FD0D7" w14:textId="77777777" w:rsidR="009F66EF" w:rsidRPr="00DD5CD8" w:rsidRDefault="009F66EF" w:rsidP="009F66EF">
      <w:pPr>
        <w:spacing w:after="0"/>
        <w:jc w:val="center"/>
        <w:rPr>
          <w:b/>
          <w:bCs/>
        </w:rPr>
      </w:pPr>
    </w:p>
    <w:p w14:paraId="2AC0E2AF" w14:textId="77777777" w:rsidR="009C2AD7" w:rsidRDefault="009C2AD7"/>
    <w:sectPr w:rsidR="009C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2EE544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757009">
    <w:abstractNumId w:val="8"/>
  </w:num>
  <w:num w:numId="2" w16cid:durableId="594871999">
    <w:abstractNumId w:val="6"/>
  </w:num>
  <w:num w:numId="3" w16cid:durableId="936670606">
    <w:abstractNumId w:val="5"/>
  </w:num>
  <w:num w:numId="4" w16cid:durableId="407505622">
    <w:abstractNumId w:val="4"/>
  </w:num>
  <w:num w:numId="5" w16cid:durableId="1270087806">
    <w:abstractNumId w:val="7"/>
  </w:num>
  <w:num w:numId="6" w16cid:durableId="931401443">
    <w:abstractNumId w:val="3"/>
  </w:num>
  <w:num w:numId="7" w16cid:durableId="1351033360">
    <w:abstractNumId w:val="2"/>
  </w:num>
  <w:num w:numId="8" w16cid:durableId="793717026">
    <w:abstractNumId w:val="1"/>
  </w:num>
  <w:num w:numId="9" w16cid:durableId="17348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EF"/>
    <w:rsid w:val="002F704C"/>
    <w:rsid w:val="009C2AD7"/>
    <w:rsid w:val="009F66EF"/>
    <w:rsid w:val="00B83D8C"/>
    <w:rsid w:val="00D4170C"/>
    <w:rsid w:val="00D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A8F5"/>
  <w15:chartTrackingRefBased/>
  <w15:docId w15:val="{F69D7899-C112-4731-8AED-A200D031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F66E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1"/>
    <w:next w:val="a1"/>
    <w:link w:val="10"/>
    <w:uiPriority w:val="9"/>
    <w:qFormat/>
    <w:rsid w:val="009F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1">
    <w:name w:val="heading 2"/>
    <w:basedOn w:val="a1"/>
    <w:next w:val="a1"/>
    <w:link w:val="22"/>
    <w:uiPriority w:val="9"/>
    <w:unhideWhenUsed/>
    <w:qFormat/>
    <w:rsid w:val="009F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heading 3"/>
    <w:basedOn w:val="a1"/>
    <w:next w:val="a1"/>
    <w:link w:val="32"/>
    <w:uiPriority w:val="9"/>
    <w:unhideWhenUsed/>
    <w:qFormat/>
    <w:rsid w:val="009F6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F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F6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F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F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F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F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F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2">
    <w:name w:val="Заголовок 2 Знак"/>
    <w:basedOn w:val="a2"/>
    <w:link w:val="21"/>
    <w:uiPriority w:val="9"/>
    <w:rsid w:val="009F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2">
    <w:name w:val="Заголовок 3 Знак"/>
    <w:basedOn w:val="a2"/>
    <w:link w:val="31"/>
    <w:uiPriority w:val="9"/>
    <w:rsid w:val="009F6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9F66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9F66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F66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9F66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9F66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9F66E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9F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9F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9F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9F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1"/>
    <w:next w:val="a1"/>
    <w:link w:val="24"/>
    <w:uiPriority w:val="29"/>
    <w:qFormat/>
    <w:rsid w:val="009F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2"/>
    <w:link w:val="23"/>
    <w:uiPriority w:val="29"/>
    <w:rsid w:val="009F66EF"/>
    <w:rPr>
      <w:i/>
      <w:iCs/>
      <w:color w:val="404040" w:themeColor="text1" w:themeTint="BF"/>
    </w:rPr>
  </w:style>
  <w:style w:type="paragraph" w:styleId="a9">
    <w:name w:val="List Paragraph"/>
    <w:basedOn w:val="a1"/>
    <w:uiPriority w:val="34"/>
    <w:qFormat/>
    <w:rsid w:val="009F66E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9F66EF"/>
    <w:rPr>
      <w:i/>
      <w:iCs/>
      <w:color w:val="2F5496" w:themeColor="accent1" w:themeShade="BF"/>
    </w:rPr>
  </w:style>
  <w:style w:type="paragraph" w:styleId="ab">
    <w:name w:val="Intense Quote"/>
    <w:basedOn w:val="a1"/>
    <w:next w:val="a1"/>
    <w:link w:val="ac"/>
    <w:uiPriority w:val="30"/>
    <w:qFormat/>
    <w:rsid w:val="009F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9F66EF"/>
    <w:rPr>
      <w:i/>
      <w:iCs/>
      <w:color w:val="2F5496" w:themeColor="accent1" w:themeShade="BF"/>
    </w:rPr>
  </w:style>
  <w:style w:type="character" w:styleId="ad">
    <w:name w:val="Intense Reference"/>
    <w:basedOn w:val="a2"/>
    <w:uiPriority w:val="32"/>
    <w:qFormat/>
    <w:rsid w:val="009F66E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1"/>
    <w:link w:val="af"/>
    <w:uiPriority w:val="99"/>
    <w:unhideWhenUsed/>
    <w:rsid w:val="009F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9F66EF"/>
    <w:rPr>
      <w:rFonts w:eastAsiaTheme="minorEastAsia"/>
      <w:kern w:val="0"/>
      <w:lang w:val="en-US"/>
      <w14:ligatures w14:val="none"/>
    </w:rPr>
  </w:style>
  <w:style w:type="paragraph" w:styleId="af0">
    <w:name w:val="footer"/>
    <w:basedOn w:val="a1"/>
    <w:link w:val="af1"/>
    <w:uiPriority w:val="99"/>
    <w:unhideWhenUsed/>
    <w:rsid w:val="009F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F66EF"/>
    <w:rPr>
      <w:rFonts w:eastAsiaTheme="minorEastAsia"/>
      <w:kern w:val="0"/>
      <w:lang w:val="en-US"/>
      <w14:ligatures w14:val="none"/>
    </w:rPr>
  </w:style>
  <w:style w:type="paragraph" w:styleId="af2">
    <w:name w:val="No Spacing"/>
    <w:uiPriority w:val="1"/>
    <w:qFormat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af3">
    <w:name w:val="Body Text"/>
    <w:basedOn w:val="a1"/>
    <w:link w:val="af4"/>
    <w:uiPriority w:val="99"/>
    <w:unhideWhenUsed/>
    <w:rsid w:val="009F66EF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9F66EF"/>
    <w:rPr>
      <w:rFonts w:eastAsiaTheme="minorEastAsia"/>
      <w:kern w:val="0"/>
      <w:lang w:val="en-US"/>
      <w14:ligatures w14:val="none"/>
    </w:rPr>
  </w:style>
  <w:style w:type="paragraph" w:styleId="25">
    <w:name w:val="Body Text 2"/>
    <w:basedOn w:val="a1"/>
    <w:link w:val="26"/>
    <w:uiPriority w:val="99"/>
    <w:unhideWhenUsed/>
    <w:rsid w:val="009F66EF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9F66EF"/>
    <w:rPr>
      <w:rFonts w:eastAsiaTheme="minorEastAsia"/>
      <w:kern w:val="0"/>
      <w:lang w:val="en-US"/>
      <w14:ligatures w14:val="none"/>
    </w:rPr>
  </w:style>
  <w:style w:type="paragraph" w:styleId="33">
    <w:name w:val="Body Text 3"/>
    <w:basedOn w:val="a1"/>
    <w:link w:val="34"/>
    <w:uiPriority w:val="99"/>
    <w:unhideWhenUsed/>
    <w:rsid w:val="009F66E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F66EF"/>
    <w:rPr>
      <w:rFonts w:eastAsiaTheme="minorEastAsia"/>
      <w:kern w:val="0"/>
      <w:sz w:val="16"/>
      <w:szCs w:val="16"/>
      <w:lang w:val="en-US"/>
      <w14:ligatures w14:val="none"/>
    </w:rPr>
  </w:style>
  <w:style w:type="paragraph" w:styleId="af5">
    <w:name w:val="List"/>
    <w:basedOn w:val="a1"/>
    <w:uiPriority w:val="99"/>
    <w:unhideWhenUsed/>
    <w:rsid w:val="009F66EF"/>
    <w:pPr>
      <w:ind w:left="360" w:hanging="360"/>
      <w:contextualSpacing/>
    </w:pPr>
  </w:style>
  <w:style w:type="paragraph" w:styleId="27">
    <w:name w:val="List 2"/>
    <w:basedOn w:val="a1"/>
    <w:uiPriority w:val="99"/>
    <w:unhideWhenUsed/>
    <w:rsid w:val="009F66EF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F66EF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F66EF"/>
    <w:pPr>
      <w:numPr>
        <w:numId w:val="1"/>
      </w:numPr>
      <w:tabs>
        <w:tab w:val="clear" w:pos="360"/>
      </w:tabs>
      <w:ind w:left="0" w:firstLine="0"/>
      <w:contextualSpacing/>
    </w:pPr>
  </w:style>
  <w:style w:type="paragraph" w:styleId="20">
    <w:name w:val="List Bullet 2"/>
    <w:basedOn w:val="a1"/>
    <w:uiPriority w:val="99"/>
    <w:unhideWhenUsed/>
    <w:rsid w:val="009F66EF"/>
    <w:pPr>
      <w:numPr>
        <w:numId w:val="2"/>
      </w:numPr>
      <w:tabs>
        <w:tab w:val="clear" w:pos="720"/>
      </w:tabs>
      <w:ind w:left="0" w:firstLine="0"/>
      <w:contextualSpacing/>
    </w:pPr>
  </w:style>
  <w:style w:type="paragraph" w:styleId="30">
    <w:name w:val="List Bullet 3"/>
    <w:basedOn w:val="a1"/>
    <w:uiPriority w:val="99"/>
    <w:unhideWhenUsed/>
    <w:rsid w:val="009F66EF"/>
    <w:pPr>
      <w:numPr>
        <w:numId w:val="3"/>
      </w:numPr>
      <w:tabs>
        <w:tab w:val="clear" w:pos="1080"/>
      </w:tabs>
      <w:ind w:left="0" w:firstLine="0"/>
      <w:contextualSpacing/>
    </w:pPr>
  </w:style>
  <w:style w:type="paragraph" w:styleId="a">
    <w:name w:val="List Number"/>
    <w:basedOn w:val="a1"/>
    <w:uiPriority w:val="99"/>
    <w:unhideWhenUsed/>
    <w:rsid w:val="009F66EF"/>
    <w:pPr>
      <w:numPr>
        <w:numId w:val="5"/>
      </w:numPr>
      <w:tabs>
        <w:tab w:val="clear" w:pos="360"/>
      </w:tabs>
      <w:ind w:left="0" w:firstLine="0"/>
      <w:contextualSpacing/>
    </w:pPr>
  </w:style>
  <w:style w:type="paragraph" w:styleId="2">
    <w:name w:val="List Number 2"/>
    <w:basedOn w:val="a1"/>
    <w:uiPriority w:val="99"/>
    <w:unhideWhenUsed/>
    <w:rsid w:val="009F66EF"/>
    <w:pPr>
      <w:numPr>
        <w:numId w:val="6"/>
      </w:numPr>
      <w:tabs>
        <w:tab w:val="clear" w:pos="720"/>
      </w:tabs>
      <w:ind w:left="0" w:firstLine="0"/>
      <w:contextualSpacing/>
    </w:pPr>
  </w:style>
  <w:style w:type="paragraph" w:styleId="3">
    <w:name w:val="List Number 3"/>
    <w:basedOn w:val="a1"/>
    <w:uiPriority w:val="99"/>
    <w:unhideWhenUsed/>
    <w:rsid w:val="009F66EF"/>
    <w:pPr>
      <w:numPr>
        <w:numId w:val="7"/>
      </w:numPr>
      <w:tabs>
        <w:tab w:val="clear" w:pos="1080"/>
      </w:tabs>
      <w:ind w:left="0" w:firstLine="0"/>
      <w:contextualSpacing/>
    </w:pPr>
  </w:style>
  <w:style w:type="paragraph" w:styleId="af6">
    <w:name w:val="List Continue"/>
    <w:basedOn w:val="a1"/>
    <w:uiPriority w:val="99"/>
    <w:unhideWhenUsed/>
    <w:rsid w:val="009F66EF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unhideWhenUsed/>
    <w:rsid w:val="009F66EF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F66EF"/>
    <w:pPr>
      <w:spacing w:after="120"/>
      <w:ind w:left="1080"/>
      <w:contextualSpacing/>
    </w:pPr>
  </w:style>
  <w:style w:type="paragraph" w:styleId="af7">
    <w:name w:val="macro"/>
    <w:link w:val="af8"/>
    <w:uiPriority w:val="99"/>
    <w:unhideWhenUsed/>
    <w:rsid w:val="009F66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character" w:customStyle="1" w:styleId="af8">
    <w:name w:val="Текст макроса Знак"/>
    <w:basedOn w:val="a2"/>
    <w:link w:val="af7"/>
    <w:uiPriority w:val="99"/>
    <w:rsid w:val="009F66EF"/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paragraph" w:styleId="af9">
    <w:name w:val="caption"/>
    <w:basedOn w:val="a1"/>
    <w:next w:val="a1"/>
    <w:uiPriority w:val="35"/>
    <w:semiHidden/>
    <w:unhideWhenUsed/>
    <w:qFormat/>
    <w:rsid w:val="009F66EF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a">
    <w:name w:val="Strong"/>
    <w:basedOn w:val="a2"/>
    <w:uiPriority w:val="22"/>
    <w:qFormat/>
    <w:rsid w:val="009F66EF"/>
    <w:rPr>
      <w:b/>
      <w:bCs/>
    </w:rPr>
  </w:style>
  <w:style w:type="character" w:styleId="afb">
    <w:name w:val="Emphasis"/>
    <w:basedOn w:val="a2"/>
    <w:uiPriority w:val="20"/>
    <w:qFormat/>
    <w:rsid w:val="009F66EF"/>
    <w:rPr>
      <w:i/>
      <w:iCs/>
    </w:rPr>
  </w:style>
  <w:style w:type="character" w:styleId="afc">
    <w:name w:val="Subtle Emphasis"/>
    <w:basedOn w:val="a2"/>
    <w:uiPriority w:val="19"/>
    <w:qFormat/>
    <w:rsid w:val="009F66EF"/>
    <w:rPr>
      <w:i/>
      <w:iCs/>
      <w:color w:val="808080" w:themeColor="text1" w:themeTint="7F"/>
    </w:rPr>
  </w:style>
  <w:style w:type="character" w:styleId="afd">
    <w:name w:val="Subtle Reference"/>
    <w:basedOn w:val="a2"/>
    <w:uiPriority w:val="31"/>
    <w:qFormat/>
    <w:rsid w:val="009F66EF"/>
    <w:rPr>
      <w:smallCaps/>
      <w:color w:val="ED7D31" w:themeColor="accent2"/>
      <w:u w:val="single"/>
    </w:rPr>
  </w:style>
  <w:style w:type="character" w:styleId="afe">
    <w:name w:val="Book Title"/>
    <w:basedOn w:val="a2"/>
    <w:uiPriority w:val="33"/>
    <w:qFormat/>
    <w:rsid w:val="009F66E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9F66EF"/>
    <w:pPr>
      <w:spacing w:before="480" w:after="0"/>
      <w:outlineLvl w:val="9"/>
    </w:pPr>
    <w:rPr>
      <w:b/>
      <w:bCs/>
      <w:sz w:val="28"/>
      <w:szCs w:val="28"/>
    </w:rPr>
  </w:style>
  <w:style w:type="table" w:styleId="aff0">
    <w:name w:val="Table Grid"/>
    <w:basedOn w:val="a3"/>
    <w:uiPriority w:val="5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9F66EF"/>
    <w:pPr>
      <w:spacing w:after="0" w:line="240" w:lineRule="auto"/>
    </w:pPr>
    <w:rPr>
      <w:rFonts w:eastAsiaTheme="minorEastAsia"/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9F66EF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9F66EF"/>
    <w:pPr>
      <w:spacing w:after="0" w:line="240" w:lineRule="auto"/>
    </w:pPr>
    <w:rPr>
      <w:rFonts w:eastAsiaTheme="minorEastAsia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9F66EF"/>
    <w:pPr>
      <w:spacing w:after="0" w:line="240" w:lineRule="auto"/>
    </w:pPr>
    <w:rPr>
      <w:rFonts w:eastAsiaTheme="minorEastAsia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9F66EF"/>
    <w:pPr>
      <w:spacing w:after="0" w:line="240" w:lineRule="auto"/>
    </w:pPr>
    <w:rPr>
      <w:rFonts w:eastAsiaTheme="minorEastAsia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9F66EF"/>
    <w:pPr>
      <w:spacing w:after="0" w:line="240" w:lineRule="auto"/>
    </w:pPr>
    <w:rPr>
      <w:rFonts w:eastAsiaTheme="minorEastAsia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9F66EF"/>
    <w:pPr>
      <w:spacing w:after="0" w:line="240" w:lineRule="auto"/>
    </w:pPr>
    <w:rPr>
      <w:rFonts w:eastAsiaTheme="minorEastAsia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9F66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9F66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9F66EF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9F66EF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2025-09-07T07:18:00Z</dcterms:created>
  <dcterms:modified xsi:type="dcterms:W3CDTF">2025-09-07T07:20:00Z</dcterms:modified>
</cp:coreProperties>
</file>