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Kurs ishlari uchun xizmat tavsifi</w:t>
      </w:r>
    </w:p>
    <w:p>
      <w:pPr>
        <w:pStyle w:val="Heading2"/>
      </w:pPr>
      <w:r>
        <w:t>Xizmatning to‘liq tavsifi:</w:t>
      </w:r>
    </w:p>
    <w:p>
      <w:r>
        <w:br/>
        <w:t>Men sizga turli yo‘nalishlar bo‘yicha kurs ishlari, referatlar, bitiruv malakaviy ishlari va taqdimotlarni tayyorlab berish xizmatini taklif etaman.</w:t>
        <w:br/>
        <w:t>Ishlar talabalik talablariga to‘liq mos holda, sifatli, grammatik jihatdan to‘g‘ri va plagiat darajasi minimal bo‘lgan shaklda tayyorlanadi.</w:t>
        <w:br/>
        <w:br/>
        <w:t>Xizmat quyidagilarni o‘z ichiga oladi:</w:t>
        <w:br/>
        <w:t>- Kurs ishining rejasini tuzish va tasdiqlash;</w:t>
        <w:br/>
        <w:t>- Mavzuga oid manbalarni o‘rganish va tahlil qilish;</w:t>
        <w:br/>
        <w:t>- Matnni ilmiy uslubda yozish;</w:t>
        <w:br/>
        <w:t>- Rasmlar, jadvallar, iqtiboslar va manbalar bilan boyitish;</w:t>
        <w:br/>
        <w:t>- Ishni Word formatida, OTM talablari asosida rasmiylashtirish;</w:t>
        <w:br/>
        <w:t>- Qo‘shimcha tarzda taqdimot (PowerPoint) tayyorlab berish imkoniyati.</w:t>
        <w:br/>
        <w:br/>
        <w:t>Quyidagi yo‘nalishlarda ish olib boraman:</w:t>
        <w:br/>
        <w:t>📘 O‘zbekiston tarixi</w:t>
        <w:br/>
        <w:t>👩‍🏫 Pedagogika va psixologiya</w:t>
        <w:br/>
        <w:t>💻 Axborot texnologiyalari</w:t>
        <w:br/>
        <w:t>⚖️ Huquqshunoslik</w:t>
        <w:br/>
        <w:t>📊 Iqtisodiyot va menejment</w:t>
        <w:br/>
        <w:t>🧪 Tabiiy fanlar (biologiya, kimyo, fizika va boshqalar)</w:t>
        <w:br/>
        <w:br/>
        <w:t>Har bir ish individual tarzda, mijozning talab va muddatiga mos holda bajariladi.</w:t>
        <w:br/>
        <w:t>Sifat, aniqlik va o‘z vaqtida topshirish kafolatlanadi.</w:t>
        <w:br/>
      </w:r>
    </w:p>
    <w:p>
      <w:pPr>
        <w:pStyle w:val="Heading2"/>
      </w:pPr>
      <w:r>
        <w:t>Ishni boshlashingiz uchun nimalar kerak:</w:t>
      </w:r>
    </w:p>
    <w:p>
      <w:r>
        <w:br/>
        <w:t>Buyurtmani boshlash uchun quyidagi ma’lumotlarni yuboring:</w:t>
        <w:br/>
        <w:t>1. Kurs ishining mavzusi;</w:t>
        <w:br/>
        <w:t>2. Fan yoki yo‘nalish nomi;</w:t>
        <w:br/>
        <w:t>3. Ish hajmi (betlar soni yoki so‘zlar soni);</w:t>
        <w:br/>
        <w:t>4. O‘quv yili va bosqichi (masalan: 3-kurs, “Pedagogika” yo‘nalishi);</w:t>
        <w:br/>
        <w:t>5. Ishni topshirish muddati;</w:t>
        <w:br/>
        <w:t>6. Agar mavjud bo‘lsa, namunaviy fayl yoki o‘qituvchi tomonidan berilgan talablar.</w:t>
        <w:br/>
        <w:br/>
        <w:t>Ushbu ma’lumotlarni taqdim etganingizdan so‘ng, men ishni darhol boshlayman va siz bilan barcha bosqichlarda aloqada bo‘laman.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