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Xizmat tavsifi: Diplom (bitiruv malakaviy) ishi tayyorlash</w:t>
      </w:r>
    </w:p>
    <w:p>
      <w:pPr>
        <w:pStyle w:val="Heading1"/>
      </w:pPr>
      <w:r>
        <w:t>✍️ Xizmat tavsifi</w:t>
      </w:r>
    </w:p>
    <w:p>
      <w:r>
        <w:t>Men oliy ta’lim talabalari uchun diplom (bitiruv malakaviy) ishlarini yozib berish, tahrirlash va rasmiylashtirish xizmatini taklif qilaman. Ish barcha ilmiy, metodik va rasmiy talablarga mos holda, sifatli va o‘z vaqtida tayyorlanadi.</w:t>
        <w:br/>
        <w:br/>
        <w:t>✅ Xizmatim quyidagilarni o‘z ichiga oladi:</w:t>
        <w:br/>
        <w:t>- Diplom ishining to‘liq rejasini ishlab chiqish</w:t>
        <w:br/>
        <w:t>- Ilmiy adabiyotlar va zamonaviy manbalar asosida yozish</w:t>
        <w:br/>
        <w:t>- Normativ talablar (shrift, interval, havola, sahifa raqamlari, bibliografiya)ga rioya qilish</w:t>
        <w:br/>
        <w:t>- Plagiat darajasini kamaytirish va matnni qayta ishlash</w:t>
        <w:br/>
        <w:t>- Grafik, jadval va diagrammalar qo‘shish</w:t>
        <w:br/>
        <w:t>- 1 marta bepul tahrir qilish imkoniyati</w:t>
        <w:br/>
        <w:br/>
        <w:t>💰 Narxi: 500 000 so‘mdan boshlab (hajm va murakkablikka qarab)</w:t>
        <w:br/>
        <w:t>⏳ Muddat: 7–14 kun</w:t>
      </w:r>
    </w:p>
    <w:p>
      <w:pPr>
        <w:pStyle w:val="Heading1"/>
      </w:pPr>
      <w:r>
        <w:t>📌 Ishni boshlash uchun kerak bo‘ladigan ma’lumotlar:</w:t>
      </w:r>
    </w:p>
    <w:p>
      <w:r>
        <w:t>- Diplom ishi mavzusi</w:t>
        <w:br/>
        <w:t>- Yo‘nalish va fan nomi</w:t>
        <w:br/>
        <w:t>- Hajm (necha bet bo‘lishi kerak)</w:t>
        <w:br/>
        <w:t>- Universitetingizning metodik ko‘rsatmasi yoki shabloni (agar mavjud bo‘lsa)</w:t>
        <w:br/>
        <w:t>- Rahbar tomonidan qo‘yilgan maxsus talablar</w:t>
      </w:r>
    </w:p>
    <w:p>
      <w:pPr>
        <w:pStyle w:val="Heading1"/>
      </w:pPr>
      <w:r>
        <w:t>🔑 Teglar:</w:t>
      </w:r>
    </w:p>
    <w:p>
      <w:r>
        <w:t>Diplom ishi, bitiruv malakaviy ish, ilmiy ish, diplom yozish, bitiruv ishi tayyorlash, akademik yozuv, ilmiy xizmatlar, diplom ishi narxlari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