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Ilmiy Ishni Joylashtirish Shabloni</w:t>
      </w:r>
    </w:p>
    <w:p>
      <w:pPr>
        <w:pStyle w:val="Heading1"/>
      </w:pPr>
      <w:r>
        <w:t>1. Asar nomi (sarlavha)</w:t>
      </w:r>
    </w:p>
    <w:p>
      <w:r>
        <w:t>👉 Qisqa, tushunarli va qiziqarli bo‘lsin.</w:t>
        <w:br/>
        <w:t>Namuna:</w:t>
        <w:br/>
        <w:t>- Odobnoma fanidan ilmiy maqola</w:t>
        <w:br/>
        <w:t>- Fizika: Newton qonunlari bo‘yicha tahliliy referat</w:t>
        <w:br/>
        <w:t>- Marketing strategiyalari haqida ilmiy maqola</w:t>
      </w:r>
    </w:p>
    <w:p>
      <w:pPr>
        <w:pStyle w:val="Heading1"/>
      </w:pPr>
      <w:r>
        <w:t>2. Tavsif (mahsulot haqida ma’lumot)</w:t>
      </w:r>
    </w:p>
    <w:p>
      <w:r>
        <w:t>👉 Xaridorga nima olishini aniq tushuntiring.</w:t>
        <w:br/>
        <w:t>Namuna:</w:t>
        <w:br/>
        <w:t>Ushbu ilmiy ishda mavzu bo‘yicha asosiy nazariy tushunchalar, ilmiy adabiyotlardan olingan ma’lumotlar va muallifning shaxsiy xulosalari keltirilgan. Ish 8 betdan iborat, Word va PDF formatda taqdim etiladi. Referat universitet va kollej talabalariga mos.</w:t>
      </w:r>
    </w:p>
    <w:p>
      <w:pPr>
        <w:pStyle w:val="Heading1"/>
      </w:pPr>
      <w:r>
        <w:t>3. Asosiy ma’lumotlar</w:t>
      </w:r>
    </w:p>
    <w:p>
      <w:r>
        <w:t>- Fan yo‘nalishi: ..............</w:t>
        <w:br/>
        <w:t>- Sahifalar soni: ..............</w:t>
        <w:br/>
        <w:t>- Format: ..............</w:t>
        <w:br/>
        <w:t>- Til: ..............</w:t>
        <w:br/>
        <w:t>- Muallif: ..............</w:t>
      </w:r>
    </w:p>
    <w:p>
      <w:pPr>
        <w:pStyle w:val="Heading1"/>
      </w:pPr>
      <w:r>
        <w:t>4. Narx</w:t>
      </w:r>
    </w:p>
    <w:p>
      <w:r>
        <w:t>👉 Narxni real qo‘ying: ish hajmiga, sifatiga va boshqa sotuvchilar narxiga qarab.</w:t>
        <w:br/>
        <w:t>Namuna:</w:t>
        <w:br/>
        <w:t>- 1–3 bet — 10 000 so‘m</w:t>
        <w:br/>
        <w:t>- 4–8 bet — 20 000 so‘m</w:t>
        <w:br/>
        <w:t>- 9–15 bet — 30 000 so‘m</w:t>
      </w:r>
    </w:p>
    <w:p>
      <w:pPr>
        <w:pStyle w:val="Heading1"/>
      </w:pPr>
      <w:r>
        <w:t>5. Ilova fayllar (asosiy yuklanadigan material)</w:t>
      </w:r>
    </w:p>
    <w:p>
      <w:r>
        <w:t>- Word (.doc/.docx) — tahrirlash uchun qulay</w:t>
        <w:br/>
        <w:t>- PDF — tayyor ko‘rinishda</w:t>
        <w:br/>
        <w:t>- Agar kerak bo‘lsa, PowerPoint (.pptx)</w:t>
      </w:r>
    </w:p>
    <w:p>
      <w:pPr>
        <w:pStyle w:val="Heading1"/>
      </w:pPr>
      <w:r>
        <w:t>6. Rasmlar (preview/namuna sahifasi)</w:t>
      </w:r>
    </w:p>
    <w:p>
      <w:r>
        <w:t>👉 Mahsulotdan kichik parchani (1 bet yoki muqova) rasm formatida qo‘shing. Bu xaridorga ishonch beradi.</w:t>
      </w:r>
    </w:p>
    <w:p>
      <w:pPr>
        <w:pStyle w:val="Heading1"/>
      </w:pPr>
      <w:r>
        <w:t>7. Kalit so‘zlar (SEO uchun)</w:t>
      </w:r>
    </w:p>
    <w:p>
      <w:r>
        <w:t>👉 Xaridor izlashda tez topishi uchun kerakli so‘zlarni yozing.</w:t>
        <w:br/>
        <w:t>Namuna:</w:t>
        <w:br/>
        <w:t>Ilmiy ish, referat, maqola, fizika, odobnoma, maktab, universitet, talabalar uchun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