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A5" w:rsidRPr="0008289C" w:rsidRDefault="0008289C" w:rsidP="0008289C">
      <w:pPr>
        <w:rPr>
          <w:rFonts w:ascii="Times New Roman" w:hAnsi="Times New Roman" w:cs="Times New Roman"/>
          <w:b/>
          <w:sz w:val="40"/>
        </w:rPr>
      </w:pPr>
      <w:r w:rsidRPr="0008289C">
        <w:rPr>
          <w:rFonts w:ascii="Times New Roman" w:hAnsi="Times New Roman" w:cs="Times New Roman"/>
          <w:b/>
          <w:sz w:val="40"/>
        </w:rPr>
        <w:t>ILMIY XIZMATLAR</w:t>
      </w:r>
      <w:bookmarkStart w:id="0" w:name="_GoBack"/>
      <w:bookmarkEnd w:id="0"/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Siz uchun sifatli va tezkor ilmiy xizmatlar taklif etamiz. Barcha ishlar talab darajasida, chiroyli dizayn va aniq talablar asosida tayyorlanadi.</w:t>
      </w:r>
      <w:r w:rsidRPr="0008289C">
        <w:rPr>
          <w:rFonts w:ascii="Times New Roman" w:hAnsi="Times New Roman" w:cs="Times New Roman"/>
          <w:sz w:val="32"/>
        </w:rPr>
        <w:br/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Xizmatlarimiz: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PPT (Prezentatsiyalar) – chiroyli dizayn, animatsiyalar bilan tayyorlanadi.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Word hujjatlar – referat, mustaqil ish, hisobotlar.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Maqolalar va referatlar – ilmiy asosda yoziladi.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 xml:space="preserve">Kurs ishlari – </w:t>
      </w:r>
      <w:proofErr w:type="gramStart"/>
      <w:r w:rsidRPr="0008289C">
        <w:rPr>
          <w:rFonts w:ascii="Times New Roman" w:hAnsi="Times New Roman" w:cs="Times New Roman"/>
          <w:sz w:val="32"/>
        </w:rPr>
        <w:t>to‘</w:t>
      </w:r>
      <w:proofErr w:type="gramEnd"/>
      <w:r w:rsidRPr="0008289C">
        <w:rPr>
          <w:rFonts w:ascii="Times New Roman" w:hAnsi="Times New Roman" w:cs="Times New Roman"/>
          <w:sz w:val="32"/>
        </w:rPr>
        <w:t>liq va talabga mos tayyorlanadi.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Diplom ishlari – sifatli va himoyaga tayyor holatda.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Slayd va prezentatsiyalar – zamonaviy dizayn asosid</w:t>
      </w:r>
      <w:r w:rsidRPr="0008289C">
        <w:rPr>
          <w:rFonts w:ascii="Times New Roman" w:hAnsi="Times New Roman" w:cs="Times New Roman"/>
          <w:sz w:val="32"/>
        </w:rPr>
        <w:t>a.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Afzalliklarimiz: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Tezkor bajarish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Sifatli va ishonchli ishlar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Talabga mos yozish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>Qulay narxlar</w:t>
      </w:r>
    </w:p>
    <w:p w:rsidR="00D367A5" w:rsidRPr="0008289C" w:rsidRDefault="0008289C" w:rsidP="0008289C">
      <w:pPr>
        <w:rPr>
          <w:rFonts w:ascii="Times New Roman" w:hAnsi="Times New Roman" w:cs="Times New Roman"/>
          <w:sz w:val="32"/>
        </w:rPr>
      </w:pPr>
      <w:r w:rsidRPr="0008289C">
        <w:rPr>
          <w:rFonts w:ascii="Times New Roman" w:hAnsi="Times New Roman" w:cs="Times New Roman"/>
          <w:sz w:val="32"/>
        </w:rPr>
        <w:t xml:space="preserve">Har </w:t>
      </w:r>
      <w:proofErr w:type="spellStart"/>
      <w:r w:rsidRPr="0008289C">
        <w:rPr>
          <w:rFonts w:ascii="Times New Roman" w:hAnsi="Times New Roman" w:cs="Times New Roman"/>
          <w:sz w:val="32"/>
        </w:rPr>
        <w:t>bir</w:t>
      </w:r>
      <w:proofErr w:type="spellEnd"/>
      <w:r w:rsidRPr="0008289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08289C">
        <w:rPr>
          <w:rFonts w:ascii="Times New Roman" w:hAnsi="Times New Roman" w:cs="Times New Roman"/>
          <w:sz w:val="32"/>
        </w:rPr>
        <w:t>mijozga</w:t>
      </w:r>
      <w:proofErr w:type="spellEnd"/>
      <w:r w:rsidRPr="0008289C">
        <w:rPr>
          <w:rFonts w:ascii="Times New Roman" w:hAnsi="Times New Roman" w:cs="Times New Roman"/>
          <w:sz w:val="32"/>
        </w:rPr>
        <w:t xml:space="preserve"> individual </w:t>
      </w:r>
      <w:proofErr w:type="spellStart"/>
      <w:r w:rsidRPr="0008289C">
        <w:rPr>
          <w:rFonts w:ascii="Times New Roman" w:hAnsi="Times New Roman" w:cs="Times New Roman"/>
          <w:sz w:val="32"/>
        </w:rPr>
        <w:t>yondashuv</w:t>
      </w:r>
      <w:proofErr w:type="spellEnd"/>
    </w:p>
    <w:sectPr w:rsidR="00D367A5" w:rsidRPr="000828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289C"/>
    <w:rsid w:val="0015074B"/>
    <w:rsid w:val="0029639D"/>
    <w:rsid w:val="00326F90"/>
    <w:rsid w:val="00AA1D8D"/>
    <w:rsid w:val="00B47730"/>
    <w:rsid w:val="00CB0664"/>
    <w:rsid w:val="00D367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50B11"/>
  <w14:defaultImageDpi w14:val="300"/>
  <w15:docId w15:val="{7354EE15-ED21-4A4F-BF5A-C628984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47397B-D14E-4936-8CA1-315F7E18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2026-03-25T09:30:00Z</dcterms:created>
  <dcterms:modified xsi:type="dcterms:W3CDTF">2026-03-25T09:30:00Z</dcterms:modified>
  <cp:category/>
</cp:coreProperties>
</file>