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Pedagogika fanidan testlar to‘plami (50 ta savol)</w:t>
      </w:r>
    </w:p>
    <w:p>
      <w:r>
        <w:t>1. Pedagogika fanining predmeti nima?</w:t>
        <w:br/>
        <w:t>A) Variant 1</w:t>
        <w:br/>
        <w:t>B) Variant 2</w:t>
        <w:br/>
        <w:t>C) Variant 3</w:t>
        <w:br/>
        <w:t>D) Variant 4</w:t>
      </w:r>
    </w:p>
    <w:p>
      <w:r>
        <w:t>2. Didaktika nimani o‘rganadi?</w:t>
        <w:br/>
        <w:t>A) Variant 1</w:t>
        <w:br/>
        <w:t>B) Variant 2</w:t>
        <w:br/>
        <w:t>C) Variant 3</w:t>
        <w:br/>
        <w:t>D) Variant 4</w:t>
      </w:r>
    </w:p>
    <w:p>
      <w:r>
        <w:t>3. Ta’limning asosiy shakli qaysi?</w:t>
        <w:br/>
        <w:t>A) Variant 1</w:t>
        <w:br/>
        <w:t>B) Variant 2</w:t>
        <w:br/>
        <w:t>C) Variant 3</w:t>
        <w:br/>
        <w:t>D) Variant 4</w:t>
      </w:r>
    </w:p>
    <w:p>
      <w:r>
        <w:t>4. Tarbiya nima?</w:t>
        <w:br/>
        <w:t>A) Variant 1</w:t>
        <w:br/>
        <w:t>B) Variant 2</w:t>
        <w:br/>
        <w:t>C) Variant 3</w:t>
        <w:br/>
        <w:t>D) Variant 4</w:t>
      </w:r>
    </w:p>
    <w:p>
      <w:r>
        <w:t>5. Pedagogik jarayon nima?</w:t>
        <w:br/>
        <w:t>A) Variant 1</w:t>
        <w:br/>
        <w:t>B) Variant 2</w:t>
        <w:br/>
        <w:t>C) Variant 3</w:t>
        <w:br/>
        <w:t>D) Variant 4</w:t>
      </w:r>
    </w:p>
    <w:p>
      <w:r>
        <w:t>6. O‘qitish metodlari nimaga xizmat qiladi?</w:t>
        <w:br/>
        <w:t>A) Variant 1</w:t>
        <w:br/>
        <w:t>B) Variant 2</w:t>
        <w:br/>
        <w:t>C) Variant 3</w:t>
        <w:br/>
        <w:t>D) Variant 4</w:t>
      </w:r>
    </w:p>
    <w:p>
      <w:r>
        <w:t>7. Motivatsiya nima?</w:t>
        <w:br/>
        <w:t>A) Variant 1</w:t>
        <w:br/>
        <w:t>B) Variant 2</w:t>
        <w:br/>
        <w:t>C) Variant 3</w:t>
        <w:br/>
        <w:t>D) Variant 4</w:t>
      </w:r>
    </w:p>
    <w:p>
      <w:r>
        <w:t>8. Ko‘rgazmalilik prinsipi nimani bildiradi?</w:t>
        <w:br/>
        <w:t>A) Variant 1</w:t>
        <w:br/>
        <w:t>B) Variant 2</w:t>
        <w:br/>
        <w:t>C) Variant 3</w:t>
        <w:br/>
        <w:t>D) Variant 4</w:t>
      </w:r>
    </w:p>
    <w:p>
      <w:r>
        <w:t>9. Shaxs rivojlanishiga nima ta’sir qiladi?</w:t>
        <w:br/>
        <w:t>A) Variant 1</w:t>
        <w:br/>
        <w:t>B) Variant 2</w:t>
        <w:br/>
        <w:t>C) Variant 3</w:t>
        <w:br/>
        <w:t>D) Variant 4</w:t>
      </w:r>
    </w:p>
    <w:p>
      <w:r>
        <w:t>10. Pedagog kim?</w:t>
        <w:br/>
        <w:t>A) Variant 1</w:t>
        <w:br/>
        <w:t>B) Variant 2</w:t>
        <w:br/>
        <w:t>C) Variant 3</w:t>
        <w:br/>
        <w:t>D) Variant 4</w:t>
      </w:r>
    </w:p>
    <w:p>
      <w:r>
        <w:t>11. Ta’limning tizimlilik prinsipi nima?</w:t>
        <w:br/>
        <w:t>A) Variant 1</w:t>
        <w:br/>
        <w:t>B) Variant 2</w:t>
        <w:br/>
        <w:t>C) Variant 3</w:t>
        <w:br/>
        <w:t>D) Variant 4</w:t>
      </w:r>
    </w:p>
    <w:p>
      <w:r>
        <w:t>12. Baholash nima uchun kerak?</w:t>
        <w:br/>
        <w:t>A) Variant 1</w:t>
        <w:br/>
        <w:t>B) Variant 2</w:t>
        <w:br/>
        <w:t>C) Variant 3</w:t>
        <w:br/>
        <w:t>D) Variant 4</w:t>
      </w:r>
    </w:p>
    <w:p>
      <w:r>
        <w:t>13. Tarbiya usullari qaysilar?</w:t>
        <w:br/>
        <w:t>A) Variant 1</w:t>
        <w:br/>
        <w:t>B) Variant 2</w:t>
        <w:br/>
        <w:t>C) Variant 3</w:t>
        <w:br/>
        <w:t>D) Variant 4</w:t>
      </w:r>
    </w:p>
    <w:p>
      <w:r>
        <w:t>14. O‘qitish vositalari qaysilar?</w:t>
        <w:br/>
        <w:t>A) Variant 1</w:t>
        <w:br/>
        <w:t>B) Variant 2</w:t>
        <w:br/>
        <w:t>C) Variant 3</w:t>
        <w:br/>
        <w:t>D) Variant 4</w:t>
      </w:r>
    </w:p>
    <w:p>
      <w:r>
        <w:t>15. Innovatsion ta’lim nima?</w:t>
        <w:br/>
        <w:t>A) Variant 1</w:t>
        <w:br/>
        <w:t>B) Variant 2</w:t>
        <w:br/>
        <w:t>C) Variant 3</w:t>
        <w:br/>
        <w:t>D) Variant 4</w:t>
      </w:r>
    </w:p>
    <w:p>
      <w:r>
        <w:t>16. Ta’limda muloqot nima uchun kerak?</w:t>
        <w:br/>
        <w:t>A) Variant 1</w:t>
        <w:br/>
        <w:t>B) Variant 2</w:t>
        <w:br/>
        <w:t>C) Variant 3</w:t>
        <w:br/>
        <w:t>D) Variant 4</w:t>
      </w:r>
    </w:p>
    <w:p>
      <w:r>
        <w:t>17. Darsning boshlanishi nima deyiladi?</w:t>
        <w:br/>
        <w:t>A) Variant 1</w:t>
        <w:br/>
        <w:t>B) Variant 2</w:t>
        <w:br/>
        <w:t>C) Variant 3</w:t>
        <w:br/>
        <w:t>D) Variant 4</w:t>
      </w:r>
    </w:p>
    <w:p>
      <w:r>
        <w:t>18. Rag‘batlantirish nimaga olib keladi?</w:t>
        <w:br/>
        <w:t>A) Variant 1</w:t>
        <w:br/>
        <w:t>B) Variant 2</w:t>
        <w:br/>
        <w:t>C) Variant 3</w:t>
        <w:br/>
        <w:t>D) Variant 4</w:t>
      </w:r>
    </w:p>
    <w:p>
      <w:r>
        <w:t>19. Pedagogik mahorat nima?</w:t>
        <w:br/>
        <w:t>A) Variant 1</w:t>
        <w:br/>
        <w:t>B) Variant 2</w:t>
        <w:br/>
        <w:t>C) Variant 3</w:t>
        <w:br/>
        <w:t>D) Variant 4</w:t>
      </w:r>
    </w:p>
    <w:p>
      <w:r>
        <w:t>20. Tarbiya turlari qaysilar?</w:t>
        <w:br/>
        <w:t>A) Variant 1</w:t>
        <w:br/>
        <w:t>B) Variant 2</w:t>
        <w:br/>
        <w:t>C) Variant 3</w:t>
        <w:br/>
        <w:t>D) Variant 4</w:t>
      </w:r>
    </w:p>
    <w:p>
      <w:r>
        <w:t>21. Didaktik prinsiplarga nimalar kiradi?</w:t>
        <w:br/>
        <w:t>A) Variant 1</w:t>
        <w:br/>
        <w:t>B) Variant 2</w:t>
        <w:br/>
        <w:t>C) Variant 3</w:t>
        <w:br/>
        <w:t>D) Variant 4</w:t>
      </w:r>
    </w:p>
    <w:p>
      <w:r>
        <w:t>22. Interfaol metod nima?</w:t>
        <w:br/>
        <w:t>A) Variant 1</w:t>
        <w:br/>
        <w:t>B) Variant 2</w:t>
        <w:br/>
        <w:t>C) Variant 3</w:t>
        <w:br/>
        <w:t>D) Variant 4</w:t>
      </w:r>
    </w:p>
    <w:p>
      <w:r>
        <w:t>23. Ta’lim samaradorligi nimaga bog‘liq?</w:t>
        <w:br/>
        <w:t>A) Variant 1</w:t>
        <w:br/>
        <w:t>B) Variant 2</w:t>
        <w:br/>
        <w:t>C) Variant 3</w:t>
        <w:br/>
        <w:t>D) Variant 4</w:t>
      </w:r>
    </w:p>
    <w:p>
      <w:r>
        <w:t>24. O‘quv motivi nima?</w:t>
        <w:br/>
        <w:t>A) Variant 1</w:t>
        <w:br/>
        <w:t>B) Variant 2</w:t>
        <w:br/>
        <w:t>C) Variant 3</w:t>
        <w:br/>
        <w:t>D) Variant 4</w:t>
      </w:r>
    </w:p>
    <w:p>
      <w:r>
        <w:t>25. Pedagogik texnologiya nima?</w:t>
        <w:br/>
        <w:t>A) Variant 1</w:t>
        <w:br/>
        <w:t>B) Variant 2</w:t>
        <w:br/>
        <w:t>C) Variant 3</w:t>
        <w:br/>
        <w:t>D) Variant 4</w:t>
      </w:r>
    </w:p>
    <w:p>
      <w:r>
        <w:t>26. Darsning asosiy qismi nima?</w:t>
        <w:br/>
        <w:t>A) Variant 1</w:t>
        <w:br/>
        <w:t>B) Variant 2</w:t>
        <w:br/>
        <w:t>C) Variant 3</w:t>
        <w:br/>
        <w:t>D) Variant 4</w:t>
      </w:r>
    </w:p>
    <w:p>
      <w:r>
        <w:t>27. Mustaqil ta’lim nima?</w:t>
        <w:br/>
        <w:t>A) Variant 1</w:t>
        <w:br/>
        <w:t>B) Variant 2</w:t>
        <w:br/>
        <w:t>C) Variant 3</w:t>
        <w:br/>
        <w:t>D) Variant 4</w:t>
      </w:r>
    </w:p>
    <w:p>
      <w:r>
        <w:t>28. Pedagogik nazorat nima?</w:t>
        <w:br/>
        <w:t>A) Variant 1</w:t>
        <w:br/>
        <w:t>B) Variant 2</w:t>
        <w:br/>
        <w:t>C) Variant 3</w:t>
        <w:br/>
        <w:t>D) Variant 4</w:t>
      </w:r>
    </w:p>
    <w:p>
      <w:r>
        <w:t>29. Baholash turlari qaysilar?</w:t>
        <w:br/>
        <w:t>A) Variant 1</w:t>
        <w:br/>
        <w:t>B) Variant 2</w:t>
        <w:br/>
        <w:t>C) Variant 3</w:t>
        <w:br/>
        <w:t>D) Variant 4</w:t>
      </w:r>
    </w:p>
    <w:p>
      <w:r>
        <w:t>30. Test nima?</w:t>
        <w:br/>
        <w:t>A) Variant 1</w:t>
        <w:br/>
        <w:t>B) Variant 2</w:t>
        <w:br/>
        <w:t>C) Variant 3</w:t>
        <w:br/>
        <w:t>D) Variant 4</w:t>
      </w:r>
    </w:p>
    <w:p>
      <w:r>
        <w:t>31. Pedagogik muloqot nima?</w:t>
        <w:br/>
        <w:t>A) Variant 1</w:t>
        <w:br/>
        <w:t>B) Variant 2</w:t>
        <w:br/>
        <w:t>C) Variant 3</w:t>
        <w:br/>
        <w:t>D) Variant 4</w:t>
      </w:r>
    </w:p>
    <w:p>
      <w:r>
        <w:t>32. Ta’lim vositalari nima?</w:t>
        <w:br/>
        <w:t>A) Variant 1</w:t>
        <w:br/>
        <w:t>B) Variant 2</w:t>
        <w:br/>
        <w:t>C) Variant 3</w:t>
        <w:br/>
        <w:t>D) Variant 4</w:t>
      </w:r>
    </w:p>
    <w:p>
      <w:r>
        <w:t>33. Bilim nima?</w:t>
        <w:br/>
        <w:t>A) Variant 1</w:t>
        <w:br/>
        <w:t>B) Variant 2</w:t>
        <w:br/>
        <w:t>C) Variant 3</w:t>
        <w:br/>
        <w:t>D) Variant 4</w:t>
      </w:r>
    </w:p>
    <w:p>
      <w:r>
        <w:t>34. Ko‘nikma nima?</w:t>
        <w:br/>
        <w:t>A) Variant 1</w:t>
        <w:br/>
        <w:t>B) Variant 2</w:t>
        <w:br/>
        <w:t>C) Variant 3</w:t>
        <w:br/>
        <w:t>D) Variant 4</w:t>
      </w:r>
    </w:p>
    <w:p>
      <w:r>
        <w:t>35. Malaka nima?</w:t>
        <w:br/>
        <w:t>A) Variant 1</w:t>
        <w:br/>
        <w:t>B) Variant 2</w:t>
        <w:br/>
        <w:t>C) Variant 3</w:t>
        <w:br/>
        <w:t>D) Variant 4</w:t>
      </w:r>
    </w:p>
    <w:p>
      <w:r>
        <w:t>36. Shaxs nima?</w:t>
        <w:br/>
        <w:t>A) Variant 1</w:t>
        <w:br/>
        <w:t>B) Variant 2</w:t>
        <w:br/>
        <w:t>C) Variant 3</w:t>
        <w:br/>
        <w:t>D) Variant 4</w:t>
      </w:r>
    </w:p>
    <w:p>
      <w:r>
        <w:t>37. Tarbiya jarayonining maqsadi nima?</w:t>
        <w:br/>
        <w:t>A) Variant 1</w:t>
        <w:br/>
        <w:t>B) Variant 2</w:t>
        <w:br/>
        <w:t>C) Variant 3</w:t>
        <w:br/>
        <w:t>D) Variant 4</w:t>
      </w:r>
    </w:p>
    <w:p>
      <w:r>
        <w:t>38. O‘quv jarayoni nima?</w:t>
        <w:br/>
        <w:t>A) Variant 1</w:t>
        <w:br/>
        <w:t>B) Variant 2</w:t>
        <w:br/>
        <w:t>C) Variant 3</w:t>
        <w:br/>
        <w:t>D) Variant 4</w:t>
      </w:r>
    </w:p>
    <w:p>
      <w:r>
        <w:t>39. Pedagogik faoliyat nima?</w:t>
        <w:br/>
        <w:t>A) Variant 1</w:t>
        <w:br/>
        <w:t>B) Variant 2</w:t>
        <w:br/>
        <w:t>C) Variant 3</w:t>
        <w:br/>
        <w:t>D) Variant 4</w:t>
      </w:r>
    </w:p>
    <w:p>
      <w:r>
        <w:t>40. Ta’lim mazmuni nima?</w:t>
        <w:br/>
        <w:t>A) Variant 1</w:t>
        <w:br/>
        <w:t>B) Variant 2</w:t>
        <w:br/>
        <w:t>C) Variant 3</w:t>
        <w:br/>
        <w:t>D) Variant 4</w:t>
      </w:r>
    </w:p>
    <w:p>
      <w:r>
        <w:t>41. O‘qitish shakllari qaysilar?</w:t>
        <w:br/>
        <w:t>A) Variant 1</w:t>
        <w:br/>
        <w:t>B) Variant 2</w:t>
        <w:br/>
        <w:t>C) Variant 3</w:t>
        <w:br/>
        <w:t>D) Variant 4</w:t>
      </w:r>
    </w:p>
    <w:p>
      <w:r>
        <w:t>42. Dars turi nima?</w:t>
        <w:br/>
        <w:t>A) Variant 1</w:t>
        <w:br/>
        <w:t>B) Variant 2</w:t>
        <w:br/>
        <w:t>C) Variant 3</w:t>
        <w:br/>
        <w:t>D) Variant 4</w:t>
      </w:r>
    </w:p>
    <w:p>
      <w:r>
        <w:t>43. Pedagogik yondashuv nima?</w:t>
        <w:br/>
        <w:t>A) Variant 1</w:t>
        <w:br/>
        <w:t>B) Variant 2</w:t>
        <w:br/>
        <w:t>C) Variant 3</w:t>
        <w:br/>
        <w:t>D) Variant 4</w:t>
      </w:r>
    </w:p>
    <w:p>
      <w:r>
        <w:t>44. Individual ta’lim nima?</w:t>
        <w:br/>
        <w:t>A) Variant 1</w:t>
        <w:br/>
        <w:t>B) Variant 2</w:t>
        <w:br/>
        <w:t>C) Variant 3</w:t>
        <w:br/>
        <w:t>D) Variant 4</w:t>
      </w:r>
    </w:p>
    <w:p>
      <w:r>
        <w:t>45. Guruhli ta’lim nima?</w:t>
        <w:br/>
        <w:t>A) Variant 1</w:t>
        <w:br/>
        <w:t>B) Variant 2</w:t>
        <w:br/>
        <w:t>C) Variant 3</w:t>
        <w:br/>
        <w:t>D) Variant 4</w:t>
      </w:r>
    </w:p>
    <w:p>
      <w:r>
        <w:t>46. O‘quv reja nima?</w:t>
        <w:br/>
        <w:t>A) Variant 1</w:t>
        <w:br/>
        <w:t>B) Variant 2</w:t>
        <w:br/>
        <w:t>C) Variant 3</w:t>
        <w:br/>
        <w:t>D) Variant 4</w:t>
      </w:r>
    </w:p>
    <w:p>
      <w:r>
        <w:t>47. O‘quv dastur nima?</w:t>
        <w:br/>
        <w:t>A) Variant 1</w:t>
        <w:br/>
        <w:t>B) Variant 2</w:t>
        <w:br/>
        <w:t>C) Variant 3</w:t>
        <w:br/>
        <w:t>D) Variant 4</w:t>
      </w:r>
    </w:p>
    <w:p>
      <w:r>
        <w:t>48. Pedagogik diagnostika nima?</w:t>
        <w:br/>
        <w:t>A) Variant 1</w:t>
        <w:br/>
        <w:t>B) Variant 2</w:t>
        <w:br/>
        <w:t>C) Variant 3</w:t>
        <w:br/>
        <w:t>D) Variant 4</w:t>
      </w:r>
    </w:p>
    <w:p>
      <w:r>
        <w:t>49. Refleksiya nima?</w:t>
        <w:br/>
        <w:t>A) Variant 1</w:t>
        <w:br/>
        <w:t>B) Variant 2</w:t>
        <w:br/>
        <w:t>C) Variant 3</w:t>
        <w:br/>
        <w:t>D) Variant 4</w:t>
      </w:r>
    </w:p>
    <w:p>
      <w:r>
        <w:t>50. Pedagogik innovatsiya nima?</w:t>
        <w:br/>
        <w:t>A) Variant 1</w:t>
        <w:br/>
        <w:t>B) Variant 2</w:t>
        <w:br/>
        <w:t>C) Variant 3</w:t>
        <w:br/>
        <w:t>D) Variant 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